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cf68" w14:textId="ab1c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2016 года № 82/10-6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апреля 2017 года № 114/13-6. Зарегистрировано Департаментом юстиции Акмолинской области 2 мая 2017 года № 5918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2017-2019 годы" от 23 декабря 2016 года № 82/10-6 (зарегистрировано в Реестре государственной регистрации нормативных правовых актов № 5697, опубликовано 26 января 2017 года в Эталонном контрольном банке нормативных правовых актов Республики Казахстан в электронном виде)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16 805 587,6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1 796 484,0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25 037,0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299 862,0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14 684 204,6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16 651 752,8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355 480,0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384 591,0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29 111,0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270 691,0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270 691,0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- 472 336,2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–472 336,2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384 591,0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29 111,0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116 856,2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27.04. 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27.04.2017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16 805 587,6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1 796 484,0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591 664,0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14 684 204,6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14 684 204,6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14 684 204,6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44"/>
        <w:gridCol w:w="1026"/>
        <w:gridCol w:w="1026"/>
        <w:gridCol w:w="556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16 651 752,8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423 249,0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7 770 784,4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2 296 281,2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2 193 781,0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1 983 622,0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102 500,2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102 500,2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5 104 298,7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4 165 938,2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4 137 105,2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883 375,5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883 375,5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370 204,5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370 204,5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150 259,7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175 852,8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226 392,4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145 312,7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145 312,7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46 157,7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25 788,8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3 349 736,1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581 583,1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483 207,1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366 922,5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116 284,6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2 543 203,0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1 307 016,0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и коммунального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1 236 187,0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и коммунального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325 976,7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45 303,7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135 844,0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3 132 688,2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3 122 205,2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3 112 705,2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804 177,2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2 147 962,0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и коммунального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- 472 336,2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472 336,2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116 856,2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