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9cce" w14:textId="8259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17 февраля 2017 года № А-1/66. Зарегистрировано Департаментом юстиции Акмолинской области 24 февраля 2017 года № 5776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Абуталипова Б.Н.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8465"/>
        <w:gridCol w:w="2170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заинтересованности государства в дальнейшем контроле над объектом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сохранения контроля со стороны государства на определенный период времени путем установления условий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