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cc76" w14:textId="8a0c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Новоникольского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Новоникольского сельского округа Сандыктауского района Акмолинской области от 14 февраля 2017 года № 1. Зарегистрировано Департаментом юстиции Акмолинской области 24 февраля 2017 года № 5782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5 декабря 2016 года, аким Новоникольского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Новоникольское Новоникольского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Советская на улицу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Садовая на улицу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Цветочная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улицу Пролетарская на улицу Тауелсиздиктин 25 жылдыгы;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улицу Первомайская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улицу Гаражная на улицу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улицу Юности на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улицу 8 марта на улицу Наурыз.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улицы села Мысок Новоникольского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Хуторок на улицу Тауелсиздиктин 25 жылдыгы;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Зеленая на улицу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Новоникольского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К.Садуова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