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05fd" w14:textId="5420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Берликского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Берликского сельского округа Сандыктауского района Акмолинской области от 1 февраля 2017 года № 1. Зарегистрировано Департаментом юстиции Акмолинской области 6 марта 2017 года № 5797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21 октября 2016 года, аким Берликского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Красная поляна Берликского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Речная на улицу Тауелсиздиктин 25 жылдыгы;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Мира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улицу Труд на улицу Енбек.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улицы села Петриковка Берликского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Дружба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Степная на улицу Улы дала.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Берликского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