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d9ab" w14:textId="717d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Сандыктауского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декабря 2017 года № 17/8. Зарегистрировано Департаментом юстиции Акмолинской области 11 января 2018 года № 6335. Утратило силу решением Сандыктауского районного маслихата Акмолинской области от 28 июля 2022 года № 22/4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Сандыктауского районного маслихата Акмолинской области от 28.07.2022 </w:t>
      </w:r>
      <w:r>
        <w:rPr>
          <w:rFonts w:ascii="Times New Roman"/>
          <w:b w:val="false"/>
          <w:i w:val="false"/>
          <w:color w:val="ff0000"/>
          <w:sz w:val="28"/>
        </w:rPr>
        <w:t>№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Сандыктауского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определение количества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села, улицы, многоквартирного жилого дома для участия в сходе местного сообщества на территории населенных пунктов Сандыктауского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Сандыктауского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Сандыктауского района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населенных пунктов Сандыктауского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на территории населенных пунктов Сандыктауского района (далее – раздельный сход)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села, сельского округа.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Сандыктауского района на проведение схода местного сообщества.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средства массовой информации или иными способами.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села, сельского округа.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села, улицы, многоквартирного жилого дома, имеющих право в нем участвовать.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села, сельского округа или уполномоченным им лицом.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села, сельского округа или уполномоченное им лицо.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Сандыктауским районным маслихатом.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села, сельского округа.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Сандыктауского района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 Сандыктауского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представителей жителей села, улицы, многоквартирного жилого дома для участия в сходе местного сообщества 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 населенных пунктов Сандыктауского района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Хуторок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Чашке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Белгородское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Красная Поляна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Арбузинка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ВесҰловский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Богословка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Граниковка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Бастрымовка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городок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Меньшиковка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Новоромановка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Богородка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Дорогинка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