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950" w14:textId="6fd9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23 декабря 2016 года № 9/1 "О бюджете Сандыктауского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ноября 2017 года № 16/1. Зарегистрировано Департаментом юстиции Акмолинской области 8 декабря 2017 года № 6205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2017-2019 годы" от 23 декабря 2016 года № 9/1 (зарегистрировано в Реестре государственной регистрации нормативных правовых актов № 5682, опубликовано 13 января 2017 года в газете "Сандыктауский край")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3 034 346,6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454 673,9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6 791,5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16 080,3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2 556 800,9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3 029 351,2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13 255,0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- 38 759,6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38 759,6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3 034 346,6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454 673,9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2 556 800,9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3 029 351,2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1 694 536,4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1 410 236,4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жильем отдельных категорий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-38 759,6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1 184 605,0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68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частичное субсидирование заработной платы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молодежную практику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831 703,7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280 749,9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 подвергшихся подтоплению в период паводка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обучение педагогов школ на семинарах по превенции суицидов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выплату единовременного пособия отдельным категориям граждан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171 190,3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104 932,3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жилищно-коммунального хозяйства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отдельным категориям граждан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550 953,8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521 453,8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объектов спорта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11 430,8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280"/>
        <w:gridCol w:w="2280"/>
        <w:gridCol w:w="1383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14 591,8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875"/>
        <w:gridCol w:w="1462"/>
        <w:gridCol w:w="1875"/>
        <w:gridCol w:w="1875"/>
        <w:gridCol w:w="1875"/>
        <w:gridCol w:w="14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Мадниет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