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79a0" w14:textId="c737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23 декабря 2016 года № 9/1 "О бюджете Сандыктауского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21 октября 2017 года № 15/1. Зарегистрировано Департаментом юстиции Акмолинской области 31 октября 2017 года № 6137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бюджете Сандыктауского района на 2017-2019 годы" от 23 декабря 2016 года № 9/1 (зарегистрировано в Реестре государственной регистрации нормативных правовых актов № 5682, опубликовано 13 января 2017 года в газете "Сандыктауский край")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"Утвердить бюджет района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3 041 175,4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459 798,0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5 247,7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12 500,0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2 563 629,7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3 036 014,2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13 255,0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20 421,0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- 38 593,8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38 593,8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октября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3 041 175,4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125 495,0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2 563 629,7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2 563 629,7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2 563 629,7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5690"/>
        <w:gridCol w:w="32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3 036 014,2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329 349,9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177 027,7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177 027,7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1 699 564,9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1 415 264,9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1 139 626,4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160 162,3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7 680,3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107 126,0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жильем отдельных категорий граждан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16 263,1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111 953,9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30 620,4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343 351,9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81 894,3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113 467,4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68 811,7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43 066,3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-38 593,8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38 593,8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0"/>
        <w:gridCol w:w="6880"/>
      </w:tblGrid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44 664,6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24 243,6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21 152,6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частичное субсидирование заработной платы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молодежную практику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3 261,3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7 360,3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  <w:tr>
        <w:trPr>
          <w:trHeight w:val="30" w:hRule="atLeast"/>
        </w:trPr>
        <w:tc>
          <w:tcPr>
            <w:tcW w:w="5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0"/>
        <w:gridCol w:w="6030"/>
      </w:tblGrid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838 310,1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287 356,3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обследования жилых домов подвергшихся подтоплению в период паводка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12 202,0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38 822,2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единовременного пособия отдельным категориям граждан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28 022,2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185 692,4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104 975,4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отдельным категориям граждан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67 155,0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41 292,0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31 892,0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550 953,8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521 453,8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реконструкция объектов начального, основного среднего и общего среднего образования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81 067,5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30 570,4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125 615,9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