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bed4" w14:textId="309b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9 сентября 2017 года № 14/1. Зарегистрировано Департаментом юстиции Акмолинской области 15 сентября 2017 года № 6075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2 935 755,3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5 247,0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2 458 210,3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2 930 594,1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13 010,0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30 500,0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сумме 500,0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С.Клюшников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2 935 755,3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2 930 594,1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1 605 186,9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1 420 886,9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1 139 626,4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222 467,7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1941"/>
        <w:gridCol w:w="1511"/>
        <w:gridCol w:w="1941"/>
        <w:gridCol w:w="1512"/>
        <w:gridCol w:w="1941"/>
        <w:gridCol w:w="1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