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8f6c" w14:textId="dd1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Сандыктауского районного маслихата Акмолинской области"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2017 года № 10/4. Зарегистрировано Департаментом юстиции Акмолинской области 27 апреля 2017 года № 5913. Утратило силу решением Сандыктауского районного маслихата Акмолинской области от 10 июля 2020 года №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Сандыктауского районного маслихата Акмолинской области"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 "Аппарат Сандыктауского районного маслихата Акмолинской области" и его описание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государственного учреждения "Аппарат Сандыктауского районного маслихата Акмолинской области" и его описание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Сандыктауского районного маслихата Акмолинской области"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Сандыктауского районного маслихата Акмолинской области".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 государственного учреждения "Аппарат Сандыктауского районного маслихата Акмолинской области"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 секретаря Сандыктауского районного маслихата. Удостоверение выдается сроком на три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работник, в течение трех рабочих дней со дня вынесения соответствующего распоряжения сдает удостоверение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удостоверения осуществляется в журнале выдачи и возврата удостоверения,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удостоверения осуществляется сотрудником, в должностные обязанности которого входит ведение кадровой работы (далее - сотрудник по работе с кадрами).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удостоверения производится сотрудником по работе с кадрами с составлением акта на списание и уничтожение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хранения служебного удостоверения,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удостоверение по вине работника, работник восстанавливает за счет собственных средств.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 государственного учреждения "Аппарат Сандыктауского районного маслихата Акмолинской области"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Удостоверение предусмотрено одного вида в переплете из искусственной кожи синего цвета.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 на государственном и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развернутом виде удостоверение имеет примерный размер 70x210 миллиметра. Левая и правая внутренняя часть выполнена в синем цвете.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 двух сторон печатается полное наименование государственного учреждения на государственном языке: "АҚМОЛА ОБЛЫСЫ САНДЫҚТАУ АУДАНДЫҚ МӘСЛИХАТЫНЫҢ АППАРАТЫ" мемлекеттік мекемесі и русском языке: "ГОСУДАРСТВЕННОЕ УЧРЕЖДЕНИЕ "АППАРАТ САНДЫКТАУСКОГО РАЙОННОГО МАСЛИХАТА АКМОЛИНСКОЙ ОБЛАСТИ", под ними, отделяющиеся от текста красной отбивочной полосой расположены надписи "ҚАЗАҚСТАН РЕСПУБЛИКАСЫ".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левой стороне слева место для фотографии. Рядом с фотографией на государственном языке пишется "№___ КУӘЛІК". Ниже указывается фамилия, имя, отчество (при наличии) и должность на государственном языке. По нижнему краю указывается должность и фамилия выдавшего удостоверение личности (Сандықтау аудандық мәслихатының хатшысы ________), заверяется подписью секретаря маслихата и скрепляются оттиском гербовой печати.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правой внутренней стороне удостоверения слева расположен герб Казахстана, рядом с ним сверху пишется "УДОСТОВЕРЕНИЕ №____", ниже фамилия, имя, отчество (при наличии) и должность служащего на русском языке. По нижнему краю левой стороны указан номер бланка служебного удостоверения. По нижнему краю правой стороны указывается срок действия удостоверения.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служебного удостоверения государственного учреждения "Аппарат Сандыктауского районного маслихата Акмолинской области"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17"/>
        <w:gridCol w:w="917"/>
        <w:gridCol w:w="917"/>
        <w:gridCol w:w="2329"/>
        <w:gridCol w:w="917"/>
        <w:gridCol w:w="2683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 ние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служебного удостоверения работника государственного учреждения "Аппарат Сандыктауского районного маслихата Акмолинской области"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служебного удостоверения государственного учреждения "Аппарат Сандыктауского районного маслихата Акмолинской области" и его описания, в связи с увольнением, переводом на другую должность.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                    наименование должности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                   наименование должности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                     наименование должности     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