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dfb5" w14:textId="dcad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Коргалжынского сельского округа Коргалжынского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2017 года № 1/23. Зарегистрировано Департаментом юстиции Акмолинской области 16 января 2018 года № 6349.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Коргалжынского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Коргалжынского районного маслихата Акмолинской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Коргалжынского сельского округа на 2018 год предусмотрен объем субвенции, передаваемой из районного бюджета в сумме 28 057,0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1/23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2018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Коргалжынского районного маслихата Акмолинской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6538"/>
        <w:gridCol w:w="22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890"/>
        <w:gridCol w:w="195"/>
        <w:gridCol w:w="1876"/>
        <w:gridCol w:w="4108"/>
        <w:gridCol w:w="3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