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b9e8" w14:textId="71fb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Коргалжынского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14 декабря 2017 года № 2/21. Зарегистрировано Департаментом юстиции Акмолинской области 26 декабря 2017 года № 6252. Утратило силу решением Коргалжынского районного маслихата Акмолинской области от 29 апреля 2021 года № 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Коргалжынского районного маслихата Акмолинской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населенных пунктов Коргалжынского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определение количества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села, улицы, многоквартирного жилого дома для участия в сходе местного сообщества на территории населенных пунктов Коргалжынского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населенных пунктов Коргалжынского района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населенных пунктов Коргалжынского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на территории населенных пунктов Коргалжынского района (далее – раздельный сход)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села, сельского округа. Проведение раздельных сходов допускается при наличии положительного решения акима Коргалжынского района на проведение схода местного сообщества.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средства массовой информации или иными способами.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села, сельского округа.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села, сельского округа или уполномоченным им лицом.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села, сельского округа или уполномоченное лицо.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Коргалжынским районным маслихатом.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села, сельского округа.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№2/21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Коргалжынского района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4"/>
        <w:gridCol w:w="1839"/>
        <w:gridCol w:w="8627"/>
      </w:tblGrid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Коргалжынского района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на территории населенных пунктов Коргалжынского района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Биртабан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Сабындинский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Сабынды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Караегин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Арыктинский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Арыкты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Култай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Садырбай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Ушсарт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Алмас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Оркендеу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Жумай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Коммунарский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Майшукыр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Кумколь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Кенбидаикский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Кенбидаик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Екпенды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Карашалгинский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Жантеке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