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da8" w14:textId="748f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2016 года № 1/12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декабря 2017 года № 1/21. Зарегистрировано Департаментом юстиции Акмолинской области 20 декабря 2017 года № 6230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2017-2019 годы" от 22 декабря 2016 года № 1/12 (зарегистрировано в Реестре государственной регистрации нормативных правовых актов № 5698, опубликовано 19 января 2017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2 786 448,1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2 551 430,9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2 748 204,0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(- 56 419,6)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56 419,6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2 786 448,1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10 671, 2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2 551 430,9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2551 430,9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2 551 430,9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88 543,2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1 274 884,9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115 326,7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1 104 648,0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1059 684,2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722 207,1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подведмоственных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земельные отношений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испольнительным органом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6"/>
        <w:gridCol w:w="4894"/>
      </w:tblGrid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212 171,3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субсидии на переезд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653 681,7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населенных пунктов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03"/>
        <w:gridCol w:w="1003"/>
        <w:gridCol w:w="3118"/>
        <w:gridCol w:w="2322"/>
        <w:gridCol w:w="2058"/>
        <w:gridCol w:w="20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134 209,3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14 993,9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89 439,1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