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ffbf" w14:textId="0a8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13 ноября 2017 года № 9. Зарегистрировано Департаментом юстиции Акмолинской области 27 ноября 2017 года № 6194. Утратило силу решением акима Коргалжынского района Акмолинской области от 11 декабря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Сыздыкову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Жумай.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Арыкты, село Култай.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Садырбай.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Сулыколь.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 Жамбыла Жабаева, Кенжебека Кумисбекова.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Каргалы.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Кенбидаик, село Екпинды.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Майшукур, село Кумколь.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Шохмета Аубакирова 1, 2, 3, 4, 5, 6, 7, 8, 9, 10, 12, 15, 16/1, 16/2; 17, 19, 20, 22, 23/1, 24, 25, 25/1,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7/1, 9, 10/2, 11, 15, 16, 19, 21, 22, 23/1, 23/2, 24,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1, 8/1, 13, 15, 19, 21, 21/1, 21/2, 23, 23/1, 25, 26, 27, 27/1, 27/2, 28, 28/1, 28/2, 29/1, 29/2, 30/1, 30/2, 32, 36, 36/1, 36/3, 37/1, 38, 39, 39/1, 40/1, 40/2, 41, 42/1, 43, 43/1, 45, 47/1, 47/2, 49/1, 49/2, 50,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Турара Рыскулова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Токтара Аубакирова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Малика Габдуллина 1, 2, 3/1, 3/2, 5/1, 5/2, 6, 7/1, 7/2, 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Алиби Жангильдина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1, 2, 3, 4, 5, 6, 7, 8, 8а, 9, 11,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Рысбаева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Биртабан.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Бигельдинова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Маркса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4, 5, 7, 8, 9, 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Ауэзова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Даурена Рысбаева 3, 5, 7/1, 7/2, 9/1, 9/2, 11/1, 17, 19/1, 19/2, 21/1, 21/2, 21a/1, 21a/2, 23/1, 23/2;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Шокана Уалиханова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Досымсеита Отарбекова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Култума 3, 4, 4/1, 4/2, 5, 6, 6/1, 6/2, 8, 10/1, 10/2, 11, 12, 12/1, 12/2,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 Горького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3, 4, 5, 7, 9, 9/1, 11, 11б, 13, 15, 15/1, 17.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Шалкар, село Алмас.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Ушсарт.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улицы Абая Кунанбаева, Туяка Камелова, Толена Жумабайулы, Ануарбека Усенулы, Карла Маркса, Юрий Гагарина, Гоголя, Керимжана Кошмаганбета, Первомайская.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Караегин.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Коргалжын, улицы: Бирлик, Магжана Жумабаева 1, 3, 5, 4, 7, 10, 11, 12, 14, 15, 16, 17, 18, 20, 22, 23, 24, 25, 28, 29, 31, 35.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микрорайон Калкабека Шымырулы, улица Водопроводная, село Алгабас.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 Жакена Шаяхметова, Сакена Сейфуллина.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решений акима Коргалжынского района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от 19 марта 2014 года № 02 "Об образовании избирательных участков на территории Коргалжынского района" (Зарегистрировано в Реестре государственной регистрации нормативных правовых актов № 4117, опубликовано в районной газете "Нұр-Қорғалжын" 25 апреля 2014 года);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от 25 июня 2015 года № 5 "О внесении изменений в решение акима района от 19 марта 2014 года № 02 "Об образовании избирательных участков на территории Коргалжынского района" (Зарегистрировано в Реестре государственной регистрации нормативных правовых актов № 4895, опубликовано в районной газете "Нұр-Қорғалжын" 6 августа 2015 года);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от 17 февраля 2017 года № 2 "О внесении изменения в решение акима района от 19 марта 2014 года № 02 "Об образовании избирательных участков на территории Коргалжынского района" (Зарегистрировано в Реестре государственной регистрации нормативных правовых актов № 5809, опубликовано в Эталонном контрольном банке нормативных правовых актов Республики Казахстан в электронном виде 15 марта 2017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