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f4c4" w14:textId="38df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бюджете поселка Зерендинского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декабря 2017 года № 18-147. Зарегистрировано Департаментом юстиции Акмолинской области 10 января 2018 года № 6329.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2018–2020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22 419,3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12 066,0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22 419,3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2018– 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17 263,8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17 263,8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2018–2020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2018–2020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2018 – 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2018–2020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2018–2020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бюджетах сельских округов и бюджете поселка на 2018 год предусмотрена субвенция, передаваемая из районного бюджета в сумме 64 384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2018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2019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2020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2019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2018 год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2019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2020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2019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  <w:r>
              <w:br/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2018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2020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2018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29-220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