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8d0e" w14:textId="39d8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21 декабря 2017 года № 17-135. Зарегистрировано Департаментом юстиции Акмолинской области 5 января 2018 года № 6284.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9946), Зерендинский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Зерендинского районного маслихата Акмолинской области от 16.02.2018 </w:t>
      </w:r>
      <w:r>
        <w:rPr>
          <w:rFonts w:ascii="Times New Roman"/>
          <w:b w:val="false"/>
          <w:i w:val="false"/>
          <w:color w:val="000000"/>
          <w:sz w:val="28"/>
        </w:rPr>
        <w:t>№ 19-157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В.Перешивкин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