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0e9" w14:textId="4ab8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11 октября 2017 года № А-9/455. Зарегистрировано Департаментом юстиции Акмолинской области 25 октября 2017 года № 6130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13 февраля 2017 года № А-2/60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5833, опубликовано 28 марта 2017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Капышева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А- 9/455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2213"/>
        <w:gridCol w:w="3540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