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0f61" w14:textId="8d30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2016 года № 8-59 "О бюджете Зерендинского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июля 2017 года № 13-111. Зарегистрировано Департаментом юстиции Акмолинской области 1 августа 2017 года № 6040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2017-2019 годы" от 23 декабря 2016 года № 8-59 (зарегистрировано в Реестре государственной регистрации нормативных правовых актов № 5681, опубликовано 13 января 2017 года в районных газетах "Зерделі–Зеренді", "Зерен")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Зерендинского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5 251 104,9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2 113 484,0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3 107 591,9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5 383 648,6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124 782,0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149 754,0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24 972,0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112 100,0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-369 425,7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369 425,7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М.Молдахметов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июля </w:t>
      </w:r>
      <w:r>
        <w:rPr>
          <w:rFonts w:ascii="Times New Roman"/>
          <w:b w:val="false"/>
          <w:i w:val="false"/>
          <w:color w:val="000000"/>
          <w:sz w:val="28"/>
        </w:rPr>
        <w:t>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5251104,9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208"/>
        <w:gridCol w:w="1208"/>
        <w:gridCol w:w="5878"/>
        <w:gridCol w:w="2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5383648,6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442249,5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3654300,7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2813307,5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190316,3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190316,3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77832,8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-369425,7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369425,7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1"/>
        <w:gridCol w:w="1959"/>
      </w:tblGrid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развитие рынка труда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149754,0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 и 2016 годах для реализации мер социальной поддержки специалистов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по бюджетным кредитам из республиканского бюджета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542973,9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542973,9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капитального ремонта Донгулагашской основной школы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обучение педагогов школ на семинарах по превенции суицидов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щебеночным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автомобильных дорог местного значения и уличной сети с черным покрытием в сельских населенных пунктах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автодороги "Подъезд к горно-лыжной базе Електы" в границах Садового сельского округа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теплоснабжающим предприятиям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Жолдыбайского сельского клуба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сельского клуба имени М.Габдуллина села М.Габдуллина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Донгулагашского сельского клуба в селе Донгулагаш Зерендинского района Акмолинской области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285721,4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селе Акколь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экспертизы, строительство котельной в селе Гранитное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5602,1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котельной к школе на 50 мест в селе Донгулагаш,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основной школы в селе Пухальское,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(аренда)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"/>
        <w:gridCol w:w="1531"/>
        <w:gridCol w:w="1532"/>
        <w:gridCol w:w="4762"/>
        <w:gridCol w:w="33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Аккольского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Булакского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Зерендинского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Конысбайского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Кусепского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Кызылегисского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Кызылсаянского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Приреченского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аульного округа Малика Габдуллина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Сарыозекского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Симферопольского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Троицкого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Чаглинского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Алексеевка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села Айдабол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по органам местного самоуправления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Аккольского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Булакского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Зерендинского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Конысбайского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Кусепского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Чаглинского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Алексеевка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