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ab624f" w14:textId="9ab624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переименовании улиц села Белагаш Жаксынского района Акмолинской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села Белагаш Жаксынского района Акмолинской области от 10 февраля 2017 года № 1. Зарегистрировано Департаментом юстиции Акмолинской области 13 марта 2017 года № 5822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Примечание РЦПИ.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В тексте документа сохранена пунктуация и орфография оригинала.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35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подпунктом 4)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14 Закона Республики Казахстан от 8 декабря 1993 года "Об административно-территориальном устройстве Республики Казахстан", с учетом мнения населения, на основании заключения заседания Акмолинской областной ономастической комиссии от 5 декабря 2016 года, аким села Белагаш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1. Переименовать следующие улицы села Белагаш Жаксынского района Акмолинской области: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улицу Ленина на улицу Береке;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улицу Советская на улицу Сарыарка.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Контроль за исполнением настоящего решения оставляю за собой.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Настоящее решение вступает в силу со дня государственной регистрации в Департаменте юстиции Акмолинской области и вводится в действие со дня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Аким села Белагаш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А.Сыздыкова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