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9f2b" w14:textId="51c9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Ишимское Ишимского сельского округа Жаксынского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Ишимского сельского округа Жаксынского района Акмолинской области от 10 февраля 2017 года № 1. Зарегистрировано Департаментом юстиции Акмолинской области 14 марта 2017 года № 5827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5 декабря 2016 года, аким Ишимского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Ишимское Ишимского сельского округа Жаксынского района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Ленина на улицу Баубек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Хуторная на улицу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Ишимского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