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fbe0a" w14:textId="33fbe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Жаксынского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25 декабря 2017 года № 6ВС-20-4. Зарегистрировано Департаментом юстиции Акмолинской области 17 января 2018 года № 6354. Утратило силу решением Жаксынского районного маслихата Акмолинской области от 5 мая 2022 года № 7ВС-27-3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Жаксынского районного маслихата Акмолинской области от 05.05.2022 </w:t>
      </w:r>
      <w:r>
        <w:rPr>
          <w:rFonts w:ascii="Times New Roman"/>
          <w:b w:val="false"/>
          <w:i w:val="false"/>
          <w:color w:val="ff0000"/>
          <w:sz w:val="28"/>
        </w:rPr>
        <w:t>№ 7ВС-27-3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населенных пунктов Жаксынского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определение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Жаксынского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Жаксынского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Г.Мухамбетжанова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Жаксынского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Жаксынского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К.Суюндиков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"25" 12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12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6ВС-20-4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на территории населенных пунктов Жаксынского района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на территории населенных пунктов Жаксынского района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устанавливает порядок проведения отдельных сходов местного сообщества жителей села, улицы, многоквартирного жилого дома.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села, улицы, многоквартирного жилого дома на территории населенных пунктов Жаксынского района (далее – раздельный сход) созывается и проводится с целью избрания представителей для участия в сходе местного сообщества.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села, сельского округа. Проведение раздельных сходов допускается при наличии положительного решения акима Жаксынского района на проведение схода местного сообщества.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районные средства массовой информации или иными способами.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села, улицы, многоквартирного жилого дома организуется акимом села, сельского округа.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села, сельского округа или уполномоченное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села,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соответствии с количественным составом, утвержденным Жаксынским районным маслихатом.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села, сельского округа.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6ВС-20-4</w:t>
            </w:r>
          </w:p>
        </w:tc>
      </w:tr>
    </w:tbl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Определение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Жаксынского района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Определение - в редакции решения Жаксынского районного маслихата Акмолинской области от 12.03.2020 </w:t>
      </w:r>
      <w:r>
        <w:rPr>
          <w:rFonts w:ascii="Times New Roman"/>
          <w:b w:val="false"/>
          <w:i w:val="false"/>
          <w:color w:val="ff0000"/>
          <w:sz w:val="28"/>
        </w:rPr>
        <w:t>№ 6ВС-52-5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 Жаксынского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представителей жителей села, улицы, многоквартирного жилого дома для участия в сходе местного сообщества на территории населенных пунктов Жаксынского района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Киевское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Новокиенка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Подгорное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Терсакан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Беловодский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Беловодское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Перекатное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Ишимское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Монастырка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Жанакийминский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Жана-Кийма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Кийма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Запорожский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Запорожье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Лозовое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Калининское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Калмакколь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Моховое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Кызылсайский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Баягиз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Казахское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Тарасовка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