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471c" w14:textId="a714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села Жаксы, сельских округов Жаксынского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25 декабря 2017 года № 6ВС-20-1. Зарегистрировано Департаментом юстиции Акмолинской области 10 января 2018 года № 6323.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Жаксы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42478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19799,1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4844,9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17834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42478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Жаксынского районного маслихата Акмолинской области от 14.11.2018 </w:t>
      </w:r>
      <w:r>
        <w:rPr>
          <w:rFonts w:ascii="Times New Roman"/>
          <w:b w:val="false"/>
          <w:i w:val="false"/>
          <w:color w:val="000000"/>
          <w:sz w:val="28"/>
        </w:rPr>
        <w:t>№ 6ВС-31-3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Жанакийминского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2018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29029,6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7141,6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13408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29029,6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Жаксынского районного маслихата Акмолинской области от 14.11.2018 </w:t>
      </w:r>
      <w:r>
        <w:rPr>
          <w:rFonts w:ascii="Times New Roman"/>
          <w:b w:val="false"/>
          <w:i w:val="false"/>
          <w:color w:val="000000"/>
          <w:sz w:val="28"/>
        </w:rPr>
        <w:t>№ 6ВС-31-3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Запорожского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2018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23198,5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7590,8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14941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23198,5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Жаксынского районного маслихата Акмолинской области от 14.11.2018 </w:t>
      </w:r>
      <w:r>
        <w:rPr>
          <w:rFonts w:ascii="Times New Roman"/>
          <w:b w:val="false"/>
          <w:i w:val="false"/>
          <w:color w:val="000000"/>
          <w:sz w:val="28"/>
        </w:rPr>
        <w:t>№ 6ВС-31-3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объемы бюджетных субвенций на 2018 год, передаваемых из районного бюджета в бюджеты сел, поселков, сельских округов, в сумме 46183,0 тыс.тенге,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Жаксы 17834,0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Жанакийминскому сельскому округу 13408,0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Запорожскому сельскому округу 14941,0 тыс.тенге.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Г.Мухамбетжанова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12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6ВС-20-1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Государственное учреждение "Аппарат акима села Жаксы Жаксынского района"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Жаксынского районного маслихата Акмолинской области от 14.11.2018 </w:t>
      </w:r>
      <w:r>
        <w:rPr>
          <w:rFonts w:ascii="Times New Roman"/>
          <w:b w:val="false"/>
          <w:i w:val="false"/>
          <w:color w:val="ff0000"/>
          <w:sz w:val="28"/>
        </w:rPr>
        <w:t>№ 6ВС-31-3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6450,1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8830,2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8830,2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8830,2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6ВС-20-1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ГУ аппарат акима села Жаксы Жаксынского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6ВС-20-1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ГУ аппарат акима села Жаксы Жаксынского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6ВС-20-1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Жанакийминского сельского округа Жаксынского района"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Жаксынского районного маслихата Акмолинской области от 14.11.2018 </w:t>
      </w:r>
      <w:r>
        <w:rPr>
          <w:rFonts w:ascii="Times New Roman"/>
          <w:b w:val="false"/>
          <w:i w:val="false"/>
          <w:color w:val="ff0000"/>
          <w:sz w:val="28"/>
        </w:rPr>
        <w:t>№ 6ВС-31-3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6ВС-20-1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ГУ аппарат акима Жанакийминского сельского округа Жаксынского района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6ВС-20-1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ГУ аппарат акима Жанакийминского сельского округа Жаксынского района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6ВС-20-1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Государственное учреждение "Аппарат акима Запорожского сельского округа Жаксынского района"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Жаксынского районного маслихата Акмолинской области от 14.11.2018 </w:t>
      </w:r>
      <w:r>
        <w:rPr>
          <w:rFonts w:ascii="Times New Roman"/>
          <w:b w:val="false"/>
          <w:i w:val="false"/>
          <w:color w:val="ff0000"/>
          <w:sz w:val="28"/>
        </w:rPr>
        <w:t>№ 6ВС-31-3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6ВС-20-1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ГУ аппарат акима Запорожского сельского округа Жаксынского района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предпринимтаельской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6ВС-20-1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ГУ аппарат акима Запорожского сельского округа Жаксынского района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предпринимтаельской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ДЕФИЦИТ(ПРОФИЦИТ) БЮДЖЕТА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