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c1c39" w14:textId="70c1c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Жаксынского районного маслихата от 23 декабря 2016 года № 6С-9-3 "О бюджете Жаксынского района на 2017-2019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13 ноября 2017 года № 6ВС-17-1. Зарегистрировано Департаментом юстиции Акмолинской области 21 ноября 2017 года № 6170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 от 23 января 2001 года, Жаксынский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Жаксынского районного маслихата "О бюджете Жаксынского района на 2017-2019 годы" от 23 декабря 2016 года № 6С-9-3 (зарегистрировано в Реестре государственной регистрации нормативных правовых актов № 5685, опубликовано 16 января 2017 года в районной газете "Жаксынский вестник")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района на 2017-2019 годы, согласно приложениям 1, 2 и 3 соответственно, в том числе на 2017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2960398,6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669016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4972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16293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2270117,6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3003026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15088,2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23825,5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8737,3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18370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18370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- 76085,6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76085,6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2017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Б.Джанадилов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Жаксынского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Б.Джанадилов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Жаксынского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К.Суюндиков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"13" 11 2017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6ВС-17-1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6С-9-3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Жаксынского района на 2017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946"/>
        <w:gridCol w:w="609"/>
        <w:gridCol w:w="6993"/>
        <w:gridCol w:w="314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1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2960398,6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669016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36729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36729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277084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277084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247474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196290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10092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104043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87923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13508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сервитут по земельным участкам, находящихся в коммунальной собственности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16293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и нематериальных активов 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2270117,6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2270117,6</w:t>
            </w:r>
          </w:p>
        </w:tc>
      </w:tr>
      <w:tr>
        <w:trPr>
          <w:trHeight w:val="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2270117,6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5"/>
        <w:gridCol w:w="1257"/>
        <w:gridCol w:w="1257"/>
        <w:gridCol w:w="5785"/>
        <w:gridCol w:w="30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3003026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312570,3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13565,2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13565,2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97336,4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82994,4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161510,9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140854,3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20656,6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15245,8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15245,8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Образование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1837392,5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1832915,9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1524636,4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62875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19124,5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73895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41963,6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168113,1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147004,1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23947,1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34061,8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детей–инвалидов, воспитывающихся и обучающихся на дому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245810,5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195546,4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102694,9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63588,2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29263,3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49865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сохранения государственного жилищного фонда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12423,3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6567,9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12330,3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13503,1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163448,3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125062,4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71044,9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6557,5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20488,4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17897,5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10539,6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79112,6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10246,2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10246,2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11034,2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11034,2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11034,2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67685,5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67685,5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67685,5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25965,3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8828,2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8724,2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17137,1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17137,1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87176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87176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8447,6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75620,8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15088,2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8737,3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8737,3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8737,3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8737,3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-76085,6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76085,6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6ВС-17-1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6С-9-3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поселков, сел, сельских округов на 2017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1"/>
        <w:gridCol w:w="1583"/>
        <w:gridCol w:w="1584"/>
        <w:gridCol w:w="4923"/>
        <w:gridCol w:w="34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179047,1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села Жаксы Жаксынского района 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25222,7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3709,8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4 367,9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Белагаш Жаксынского района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Беловодского сельского округа Жаксынского района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11456,3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9882,3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Жанакийминского сельского округа Жаксынского района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17414,9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366,9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Запорожского сельского округа Жаксынского района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17690,9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3579,9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Киевское Жаксынского района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12284,8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Калининского сельского округа Жаксынского района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9055,5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8359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Кызылсайского сельского округа Жаксынского района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9694,2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549,2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Новокиенского сельского округа Жаксынского района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12500,8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8722,8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Подгорное Жаксынского района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644,7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Ишимского сельского округа Жаксынского района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12705,1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399,1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Тарасовского сельского округа Жаксынского района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Терсакан Жаксынского района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11474,9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10229,9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Чапаевское Жаксынского района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6504,3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6504,3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6ВС-17-1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Жаксынского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6С-9-3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 на 2017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18"/>
        <w:gridCol w:w="8082"/>
      </w:tblGrid>
      <w:tr>
        <w:trPr>
          <w:trHeight w:val="30" w:hRule="atLeast"/>
        </w:trPr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75620,8</w:t>
            </w:r>
          </w:p>
        </w:tc>
      </w:tr>
      <w:tr>
        <w:trPr>
          <w:trHeight w:val="30" w:hRule="atLeast"/>
        </w:trPr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Белагаш Жаксынского района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</w:t>
            </w:r>
          </w:p>
        </w:tc>
      </w:tr>
      <w:tr>
        <w:trPr>
          <w:trHeight w:val="30" w:hRule="atLeast"/>
        </w:trPr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Беловодского сельского округа Жаксынского района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3586,4</w:t>
            </w:r>
          </w:p>
        </w:tc>
      </w:tr>
      <w:tr>
        <w:trPr>
          <w:trHeight w:val="30" w:hRule="atLeast"/>
        </w:trPr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Жаксы Жаксынского района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28862,6</w:t>
            </w:r>
          </w:p>
        </w:tc>
      </w:tr>
      <w:tr>
        <w:trPr>
          <w:trHeight w:val="30" w:hRule="atLeast"/>
        </w:trPr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Жанакийминского сельского округа Жаксынского района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13277</w:t>
            </w:r>
          </w:p>
        </w:tc>
      </w:tr>
      <w:tr>
        <w:trPr>
          <w:trHeight w:val="30" w:hRule="atLeast"/>
        </w:trPr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Запорожского сельского округа Жаксынского района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6965</w:t>
            </w:r>
          </w:p>
        </w:tc>
      </w:tr>
      <w:tr>
        <w:trPr>
          <w:trHeight w:val="30" w:hRule="atLeast"/>
        </w:trPr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Ишимского сельского округа Жаксынского района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</w:t>
            </w:r>
          </w:p>
        </w:tc>
      </w:tr>
      <w:tr>
        <w:trPr>
          <w:trHeight w:val="30" w:hRule="atLeast"/>
        </w:trPr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Калининского сельского округа Жаксынского района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1801,8</w:t>
            </w:r>
          </w:p>
        </w:tc>
      </w:tr>
      <w:tr>
        <w:trPr>
          <w:trHeight w:val="30" w:hRule="atLeast"/>
        </w:trPr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Киевское Жаксынского района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2786</w:t>
            </w:r>
          </w:p>
        </w:tc>
      </w:tr>
      <w:tr>
        <w:trPr>
          <w:trHeight w:val="30" w:hRule="atLeast"/>
        </w:trPr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Кызылсайского сельского округа Жаксынского района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</w:t>
            </w:r>
          </w:p>
        </w:tc>
      </w:tr>
      <w:tr>
        <w:trPr>
          <w:trHeight w:val="30" w:hRule="atLeast"/>
        </w:trPr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Новокиенского сельского округа Жаксынского района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Подгорное Жаксынского района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</w:t>
            </w:r>
          </w:p>
        </w:tc>
      </w:tr>
      <w:tr>
        <w:trPr>
          <w:trHeight w:val="30" w:hRule="atLeast"/>
        </w:trPr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Тарасовского сельского округа Жаксынского района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Терсакан Жаксынского района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4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Чапаевское Жаксынского района</w:t>
            </w:r>
          </w:p>
        </w:tc>
        <w:tc>
          <w:tcPr>
            <w:tcW w:w="8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