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7a7c" w14:textId="0147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Жаксынском районе на 2018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5 октября 2017 года № а-9/211. Зарегистрировано Департаментом юстиции Акмолинской области 24 октября 2017 года № 6126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Жаксынском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данный вопрос.</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"5" октября 2017 года</w:t>
            </w:r>
            <w:r>
              <w:br/>
            </w:r>
            <w:r>
              <w:rPr>
                <w:rFonts w:ascii="Times New Roman"/>
                <w:b w:val="false"/>
                <w:i w:val="false"/>
                <w:color w:val="000000"/>
                <w:sz w:val="20"/>
              </w:rPr>
              <w:t>№а-9/211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Жаксынском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326"/>
        <w:gridCol w:w="2372"/>
        <w:gridCol w:w="4074"/>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"Жаксы-Астык"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"Арман"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