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6e70" w14:textId="0bb6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Жаркаинского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12 декабря 2017 года № 6С-16/5. Зарегистрировано Департаментом юстиции Акмолинской области 27 декабря 2017 года № 6253. Утратило силу решением Жаркаинского районного маслихата Акмолинской области от 30 июля 2021 года № 7С-12/2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30.07.2021 </w:t>
      </w:r>
      <w:r>
        <w:rPr>
          <w:rFonts w:ascii="Times New Roman"/>
          <w:b w:val="false"/>
          <w:i w:val="false"/>
          <w:color w:val="ff0000"/>
          <w:sz w:val="28"/>
        </w:rPr>
        <w:t>№ 7С-12/2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Жаркаинского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К.Байжуманова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6С-16/5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Жаркаинского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Жаркаинского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Жаркаинского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бесхозяйных отходов в коммунальную собственность Жаркаинского района осуществляется на основании судебного решения.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бесхозяйными отходами местным исполнительным органом района создается комиссия (далее - комиссия).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транспорта, автомобильных дорог и жилищной инспекции" Жаркаинского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 решением суда поступившими в коммунальную собственность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бесхозяйных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их реализации, утилизации и удаления, производится в соответствии с требованиями земельного законодательства Республики Казахстан.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