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fe10" w14:textId="162f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2016 года № 6С-7/3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октября 2017 года № 6С-14/2. Зарегистрировано Департаментом юстиции Акмолинской области 7 ноября 2017 года № 6151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2017-2019 годы" от 23 декабря 2016 года № 6С-7/3 (зарегистрировано в Реестре государственной регистрации нормативных правовых актов № 5684, опубликовано 17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2,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- 2700719,5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- 426514,0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- 2228291,9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- 2735450,4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- 1201427,0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- 1203403,0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- 10713,0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- 10 713,0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-1246870,9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- 1246870,9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6С-7/3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2700719,5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2228291,9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2228291,9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2735450,4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1574924,3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1554770,5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1160431,4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119922,4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153398,2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122792,6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135627,1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-1246870,9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1246870,9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55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за замещение на период обучения основного сотрудника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за счет целевого трансферта из Национального фонда Республики Казахстан на реконструкцию и строительство систем тепло-, водоснабжения и водоотведения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268418,5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средней школы имени Николая Островского города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населенных пунктов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Державинск, 3 очередь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"Коммунсервис"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 районного значения, поселка, села, сельских округов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Державинска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