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7367b" w14:textId="0a736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Жаркаинского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14 июля 2017 года № 6С-12/3. Зарегистрировано Департаментом юстиции Акмолинской области 15 августа 2017 года № 6050. Утратило силу решением Жаркаинского районного маслихата Акмолинской области от 8 февраля 2021 года № 7С-3/1.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Жаркаинского районного маслихата Акмолинской области от 08.02.2021 </w:t>
      </w:r>
      <w:r>
        <w:rPr>
          <w:rFonts w:ascii="Times New Roman"/>
          <w:b w:val="false"/>
          <w:i w:val="false"/>
          <w:color w:val="ff0000"/>
          <w:sz w:val="28"/>
        </w:rPr>
        <w:t>№ 7С-3/1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Жаркаинский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населенных пунктов Жаркаинского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определение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Жаркаинского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Жаркаинского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Д.Шакиров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14.07.2017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6С-12/3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на территории населенных пунктов Жаркаинского района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на территории населенных пунктов Жаркаинского района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устанавливает порядок проведения раздельных сходов местного сообщества жителей села, улицы, многоквартирного жилого дома.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села, улицы, многоквартирного жилого дома на территории населенных пунктов Жаркаинского района (далее - раздельный сход) созывается и проводится с целью избрания представителей для участия в сходе местного сообщества.</w:t>
      </w:r>
    </w:p>
    <w:bookmarkEnd w:id="7"/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города районного значения, села, поселка, сельского округа на территории населенных пунктов Жаркаинского района.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Проведение раздельных сходов допускается при наличии положительного решения акима Жаркаинского района на проведение схода местного сообщества.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районные средства массовой информации или иными способами.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села, улицы, многоквартирного жилого дома организуется акимом города районного значения, села, поселка, сельского округа.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города районного значения, села, поселка, сельского округа или уполномоченным им лицом.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города районного значения, села, поселка, сельского округа или уполномоченное им лицо.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в соответствии с количественным составом, утвержденным Жаркаинским районным маслихатом.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города районного значения, села, поселка, сельского округа.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6С-12/3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Определение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Жаркаинского района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6"/>
        <w:gridCol w:w="1791"/>
        <w:gridCol w:w="8403"/>
      </w:tblGrid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 Жаркаинского района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села, улицы, многоквартирного жилого дома для участия в сходе местного сообщества на территории населенных пунктов Жаркаинского района (человек)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Державинск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Далабай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Тасоткель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Бирсуат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Кумсуат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Львовское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Пятигорское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Гастелло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Ушкарасу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Шойындыколь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Отрадный сельский округ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Отрадное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Кенское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Жанадалинский сельский округ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Тасты-талды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Зерноградское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Жанадала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Костычевский сельский округ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Донское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Костычево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Валихановский сельский округ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Валиханово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Нахимовский сельский округ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Нахимовка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Баранкуль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