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17fed" w14:textId="f917f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критериев по выбору видов отчуждения районного коммунального имущества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Жаркаинского района Акмолинской области от 24 апреля 2017 года № А-4/206. Зарегистрировано Департаментом юстиции Акмолинской области 22 мая 2017 года № 5953. Утратило силу постановлением акимата Жаркаинского района Акмолинской области от 07 апреля 2025 года № A-4/160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Жаркаинского района Акмолинской области от 07.04.2025 </w:t>
      </w:r>
      <w:r>
        <w:rPr>
          <w:rFonts w:ascii="Times New Roman"/>
          <w:b w:val="false"/>
          <w:i w:val="false"/>
          <w:color w:val="ff0000"/>
          <w:sz w:val="28"/>
        </w:rPr>
        <w:t>№ A-4/160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августа 2011 года № 920 "Об утверждении Правил продажи объектов приватизации", акимат Жаркаинского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критерии по выбору видов отчуждения районного коммунального имущества,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Шакирова Д.А.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Жаркаинского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А.Уисимбаев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24" 04.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А-4/206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по выбору видов отчуждения районного коммунального имущества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критерия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отчуждения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отсутствии заинтересованности государства в дальнейшем контроле над объектом государственной собственности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 в форме аукциона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 сохранения контроля со стороны государства на определенный период времени путем установления условий продажи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 в форме тендера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