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7070" w14:textId="d807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декабря 2017 года № 22/2. Зарегистрировано Департаментом юстиции Акмолинской области 8 января 2018 года № 6298.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4519399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719279,4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13000,7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3752635,9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4543048,4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2003641,4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2007215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(-2027290,8)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2027290,8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из областного бюджета предусмотрена субвенция в сумме 2395987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предусмотрена субвенция, передаваемая из районного бюджета бюджету Красивинского сельского округа в сумме 14564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в составе поступлений районного бюджета на 2018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2018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социального обеспечения, образования,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погашение основного долга по бюджетным кредитам в 2018 году в сумме 3573,6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Есильского районного маслихата Акмолинской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2018 год в сумме 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Есильского районного маслихата Акмолинской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бюджете района предусмотрены бюджетные программы поселка, сел, сельских округов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бюджете района предусмотрены трансферты органам местного самоуправления между поселком, селами, сельскими округами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Учесть, что в составе расходов районного бюджета на 2018 год предусмотрены целевые трансферты бюджету города Есиль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Есильского районного маслихата Акмолинской области от 28.04.2018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7527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719279,4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3752635,9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3752635,9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4543048,4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2468026,5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2442549,5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1753425,9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7507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7507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Есильского районного маслихата Акмолинской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8"/>
        <w:gridCol w:w="4212"/>
      </w:tblGrid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2344115,6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128900,6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Есильского районного маслихата Акмолинской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2"/>
        <w:gridCol w:w="6198"/>
      </w:tblGrid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1019748,3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1019748,3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158987,9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6185,9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КГУ СШ им. С.Серикова г.Есиль с пришкольным интернатом отдела образования Есильского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34543,1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2851,1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13897,9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11367,9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жилья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454678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102468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352210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центрального стадиона в городе Есиль Есильского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159356,7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159356,7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150296,7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поселком, селами, сельскими округами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поселком, селами, сельскими округами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поселком, селами, сельскими округами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Есильского районного маслихата Акмолинской области от 28.04.2018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3"/>
        <w:gridCol w:w="6057"/>
      </w:tblGrid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 Есильского района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