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bf05" w14:textId="8eeb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выдачи служебного удостоверения государственного учреждения "Аппарат Есильского районного маслихата"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21 ноября 2017 года № 20/4. Зарегистрировано Департаментом юстиции Акмолинской области 13 декабря 2017 года № 6221. Утратило силу решением Есильского районного маслихата Акмолинской области от 17 июня 2020 года № 72/3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17.06.2020 </w:t>
      </w:r>
      <w:r>
        <w:rPr>
          <w:rFonts w:ascii="Times New Roman"/>
          <w:b w:val="false"/>
          <w:i w:val="false"/>
          <w:color w:val="ff0000"/>
          <w:sz w:val="28"/>
        </w:rPr>
        <w:t>№ 72/3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Есильского районного маслихата" и его описание.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выдачи служебного удостоверения государственного учреждения "Аппарат Есильского районного маслихата" и его описание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выдачи служебного удостоверения государственного учреждения "Аппарат Есильского районного маслихата" и его описание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7)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определяет порядок выдачи служебного удостоверения государственного учреждения "Аппарат Есильского районного маслихата" и его описание.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официальным документом, подтверждающим занимаемую административным государственным служащим должность в государственном учреждении "Аппарат Есильского районного маслихата" (далее – аппарат маслихата).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выдается в установленном порядке за подписью секретаря Есильского районного маслихата и действует на срок полномочий секретаря Есильского районного маслихата.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выдается при назначении на должность, перемещении (переназначении), порче, утере, по истечении срока действия ранее выданного удостоверения.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освобождении от занимаемой должности, увольнении, перемещении (переназначении), служащий в течение трех рабочих дней со дня вынесения соответствующего распоряжения сдает служебное удостоверение по месту его получения.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 выдачи и возврата служебного удостоверения осуществляется в журнале выдачи и возврата служебных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выдачи и возврата служебного удостоверения осуществляется служащим, в должностные обязанности которого входит ведение кадровой работы в аппарате маслихата (далее – служащий по работе с кадрами).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Списание и уничтожение служебного удостоверения производится служащим по работе с кадрами с составлением акта на списание и уничтожение служебного удостоверения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утраты или порчи служебного удостоверения, служащий в течение трех рабочих дней в письменной форме сообщает об этом руководителю аппарата маслихата.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Служащий, утерявший служебное удостоверение, направляет на опубликование в средствах массовой информации объявление о недействительности утерянного служебного удостоверения.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 или использования служебного удостоверения в личных внеслужебных целях, руководителем аппарата маслихата в установленном порядке рассматривается необходимость проведения служебного расследования.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Утраченное или испорченное служебное удостоверение по вине служащего восстанавливается за счет собственных средств.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служебного удостоверения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Служебное удостоверение предусмотрено одного вида в переплете из искусственной кожи синего цвета и в развернутом виде имеет примерный размер 6,5х20 сантиметров.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лицевой стороне служебного удостоверения по центру расположено изображение Государственного Герба Республики Казахстан золотистого цвета, ниже типографским шрифтом выполнены надписи "КУӘЛІК", "УДОСТОВЕРЕНИЕ" на государственном и русском языках.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Внутренние стороны служебного удостоверения выполнены в голубом цвете с изображением защитного тангира темно-голубого цвета с использованием скрытой формы солнца и парящего орла в круге.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верхней части служебного удостоверения с двух сторон печатается полное наименование государственного учреждения: на государственном языке "Ақмола облысы "ЕСІЛ АУДАНДЫҚ МӘСЛИХАТЫНЫҢ АППАРАТЫ" мемлекеттік мекемесі"" и русском языке ""Государственное учреждение "АППАРАТ ЕСИЛЬСКОГО РАЙОННОГО МАСЛИХАТА" Акмолинская область". Под ними, отделяющиеся от текста красной отбивочной полосой, расположены надписи "Қазақстан Республикасы", "Республика Казахстан" соответственно.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левой внутренней стороне удостоверения слева расположено изображение Государственного Герба Республики Казахстан, рядом с ним сверху пишется надпись "№____КУӘЛІК". По ниспадающей указывается фамилия, имя, отчество (при его наличии) и должность служащего на государственном языке. По нижнему краю слева указывается номер служебного бланка и дата выдачи служебного удостоверения на государственном языке.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 правой внутренней стороне слева место для фотографии размером 3х4 сантиметра. Рядом с фотографией сверху на русском языке пишется надпись "УДОСТОВЕРЕНИЕ №____", по ниспадающей указывается фамилия, имя, отчество (при его наличии) и должность служащего на русском языке. По нижнему краю указывается надпись "Есіл аудандық мәслихатының хатшысы___________ _____________".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(аты-жөні, тегі)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Удостоверение заверяется подписью секретаря Есильского районного маслихата и скрепляется оттиском гербовой печати.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 и его описание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и возврата служебных удостоверений государственного учреждения "Аппарат Есильского районного маслихата"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6"/>
        <w:gridCol w:w="769"/>
        <w:gridCol w:w="1066"/>
        <w:gridCol w:w="769"/>
        <w:gridCol w:w="2252"/>
        <w:gridCol w:w="3041"/>
        <w:gridCol w:w="1067"/>
      </w:tblGrid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служащего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служебного удостоверения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служащего, в получении служебного удостоверения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возврате (дата, роспись сдающего)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уничтожении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прошнурован и пронумерован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 и его описание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составления       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 (не менее 3 служащих, указать фамилию, имя, отчество (при наличии), занимаемую должность), составили настоящий акт по списанию и уничтожению служебных удостоверений служащих государственного учреждения "Аппарат Есильского районного маслихата"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выдачи служебного удостоверения, в связи 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            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      наименование должности       подпись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            __________________     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            наименование должности      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            ______________________     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 при наличии)              наименование должности       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