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1408" w14:textId="5671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29 августа 2017 года № 17/4. Зарегистрировано Департаментом юстиции Акмолинской области 21 сентября 2017 года № 6080. Утратило силу решением Есильского районного маслихата Акмолинской области от 2 февраля 2018 года № 24/7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02.02.2018 </w:t>
      </w:r>
      <w:r>
        <w:rPr>
          <w:rFonts w:ascii="Times New Roman"/>
          <w:b w:val="false"/>
          <w:i w:val="false"/>
          <w:color w:val="ff0000"/>
          <w:sz w:val="28"/>
        </w:rPr>
        <w:t>№ 24/7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Есильского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Есильского района" от 27 февраля 2009 года № 14/4 (зарегистрировано в Реестре государственной регистрации нормативных правовых актов № 1-11-101, опубликовано 10 апреля 2009 года в районной газете "Жаңа Есіл");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внесении изменений в решение Есильского районного маслихата от 27 февраля 2009 года № 14/4 "Об утверждении размеров базовых ставок фиксированного налога на территории Есильского района" от 8 ноября 2011 года № 44/6 (зарегистрировано в Реестре государственной регистрации нормативных правовых актов № 1-11-143, опубликовано 23 декабря 2011 года в районной газете "Жаңа Есіл").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Есильскому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Н.Капашев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17/4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Есильского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6072"/>
        <w:gridCol w:w="4682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