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862" w14:textId="e528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февраля 2017 года № 12/5. Зарегистрировано Департаментом юстиции Акмолинской области 30 марта 2017 года № 5860.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Есильского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населенных пунктов Есильского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Есильского района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 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Есильского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поселка,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Есильского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поселка,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поселка,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Есильским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поселка,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населенных пунктов Есильского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Есильского районного маслихата Акмолинской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71/2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Есильского района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 (человек)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Есиль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Знаменка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Московское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Орловка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Калачи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Иглик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Бузулук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Сурган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Приишимка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Двуречное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Жаныспай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Ковыльное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Дальнее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Алматинское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Биртал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Караколь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Речное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Красивое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Кумай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Ярославка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Ейское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