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564" w14:textId="2031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2016 года № 10/3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февраля 2017 года № 12/4. Зарегистрировано Департаментом юстиции Акмолинской области 28 февраля 2017 года № 5785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2017-2019 годы" от 23 декабря 2016 года № 10/3 (зарегистрировано в Реестре государственной регистрации нормативных правовых актов № 5695, опубликовано 23 января 2017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3491141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905526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2567632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3463937,9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2063632 тысячи тенге, в том числе: бюджетные кредиты 2066965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3333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40150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40150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(-2076578,9)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2076578,9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662"/>
        <w:gridCol w:w="7449"/>
        <w:gridCol w:w="2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2"/>
        <w:gridCol w:w="1112"/>
        <w:gridCol w:w="6030"/>
        <w:gridCol w:w="3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-2076578,9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45"/>
        <w:gridCol w:w="4561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