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194" w14:textId="0699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23 декабря 2017 года № С-18/2. Зарегистрировано Департаментом юстиции Акмолинской области 9 января 2018 года № 6303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–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- 3 408 581,5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1 074 455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2 322 689,5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3 551 482,2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- 185 956,7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185 956,7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 земли.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 объем субвенций передаваемые из областного бюджета в сумме 1 804 026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предусмотрен возврат средств в республиканский бюджет на компенсацию потерь вышестоящего бюджета в связи с изменением законодательства,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погашение бюджетных кредитов в республиканский бюджет в сумме 3 878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Биржан сал Акмолинской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поступлений районного бюджета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поступлений районного бюджета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районного бюджета на 2018 год согласно законодательству Республики Казахстан предусмотрены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2018 год в сумме 1000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Биржан сал Акмолинской области от 22.10.2018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районном бюджете на 2018 год, используются свободные остатки бюджетных средств, образовавшиеся на 1 января 2018 года, в сумме 175 403,9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района Биржан сал Акмолинской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2018 год затраты по программам аппарата акима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составе расходов районного бюджета на 2018 год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2018 год предусмотрены объемы субвенций, передаваемых из районного бюджета бюджету города, сельского округа в сумме 38 381 тысяча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Степняку 17 069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Макинскому сельскому округу 21 312 тысяч тенге.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Учесть, что в составе расходов районного бюджета на 2018 год, предусмотрены целевые трансферты бюджету города,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района Биржан сал Акмолинской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3408581,5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2322689,5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2322689,5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1849613,9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141667,5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127237,5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5"/>
        <w:gridCol w:w="5295"/>
      </w:tblGrid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391426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37224,6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2091,6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19205,5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44045,9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24045,9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  <w:tr>
        <w:trPr>
          <w:trHeight w:val="30" w:hRule="atLeast"/>
        </w:trPr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22.10.2018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210451,8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177757,4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159509,4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374"/>
        <w:gridCol w:w="1887"/>
        <w:gridCol w:w="1888"/>
        <w:gridCol w:w="1888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2132"/>
        <w:gridCol w:w="1695"/>
        <w:gridCol w:w="1841"/>
        <w:gridCol w:w="1402"/>
        <w:gridCol w:w="1695"/>
        <w:gridCol w:w="21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11609,8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района Биржан сал Акмолинской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района Биржан сал Акмолинской области от 22.10.2018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8"/>
        <w:gridCol w:w="5192"/>
      </w:tblGrid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аппарата акима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пандуса здания аппарата акима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 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5383,7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