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07d2" w14:textId="98e0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23 октября 2017 года № а-10/224. Зарегистрировано Департаментом юстиции Акмолинской области 6 ноября 2017 года № 6149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"Об образовании" от 27 июля 2007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07 февраля 2017 года № а-2/29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№ 5789, опубликовано 15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Ахметову О.Т.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10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а-10/224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173"/>
        <w:gridCol w:w="282"/>
        <w:gridCol w:w="972"/>
        <w:gridCol w:w="972"/>
        <w:gridCol w:w="174"/>
        <w:gridCol w:w="174"/>
        <w:gridCol w:w="972"/>
        <w:gridCol w:w="972"/>
        <w:gridCol w:w="392"/>
        <w:gridCol w:w="826"/>
        <w:gridCol w:w="392"/>
        <w:gridCol w:w="608"/>
        <w:gridCol w:w="826"/>
        <w:gridCol w:w="1586"/>
        <w:gridCol w:w="392"/>
        <w:gridCol w:w="1261"/>
        <w:gridCol w:w="1044"/>
      </w:tblGrid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 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 дерский район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25048,4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4"/>
        <w:gridCol w:w="2854"/>
        <w:gridCol w:w="1073"/>
        <w:gridCol w:w="2855"/>
        <w:gridCol w:w="26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