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a1b5" w14:textId="2a4a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7 февраля 2017 года № а-2/29. Зарегистрировано Департаментом юстиции Акмолинской области 28 февраля 2017 года № 5789. Утратило силу постановлением акимата Енбекшильдерского района Акмолинской области от 23 октября 2017 года № а-10/224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Енбекшильдерского района Акмолинской области от 23.10. 2017 </w:t>
      </w:r>
      <w:r>
        <w:rPr>
          <w:rFonts w:ascii="Times New Roman"/>
          <w:b w:val="false"/>
          <w:i w:val="false"/>
          <w:color w:val="ff0000"/>
          <w:sz w:val="28"/>
        </w:rPr>
        <w:t>№ а-10/224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Ахметову О.Т.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07 "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а-2/29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1315"/>
        <w:gridCol w:w="623"/>
        <w:gridCol w:w="1548"/>
        <w:gridCol w:w="1548"/>
        <w:gridCol w:w="2524"/>
        <w:gridCol w:w="624"/>
        <w:gridCol w:w="2007"/>
        <w:gridCol w:w="1661"/>
      </w:tblGrid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район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 район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25048,4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3"/>
        <w:gridCol w:w="623"/>
        <w:gridCol w:w="2005"/>
        <w:gridCol w:w="1659"/>
        <w:gridCol w:w="1659"/>
        <w:gridCol w:w="623"/>
        <w:gridCol w:w="1659"/>
        <w:gridCol w:w="15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25048,4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