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de30" w14:textId="5d5d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Еркиншилик Еркиншиликского сельского округа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20 декабря 2017 года № 14. Зарегистрировано Департаментом юстиции Акмолинской области 8 января 2018 года № 6291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24 октября 2017 года, аким Еркиншиликского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Еркиншилик Еркиншиликского сельского округа Ерейментауского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Карл Маркс на улицу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на улицу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Набережная на улицу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Нефтебаза на улицу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Новая на улицу Армандастар;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Целинная на улицу Сарыжайлау;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Южная на улицу Береке.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