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8eea" w14:textId="ef9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Улентинского сельского округа Ерейментауского района Акмолинской области от 16 января 2015 года № 2 "Об установлении ограничительных мероприятий на территории Улентинского сельского округа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Улентинского сельского округа Ерейментауского района Акмолинской области от 8 сентября 2017 года № 4. Зарегистрировано Департаментом юстиции Акмолинской области 4 октября 2017 года № 6099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Улентинского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Улентинского сельского округа Ерейментауского района Акмолинской области от 16 января 2015 года № 2 "Об установлении ограничительных мероприятий на территории Улентинского сельского округа Ерейментауского района" (зарегистрировано в Реестре государственной регистрации нормативных правовых актов № 4628, опубликовано 7 февраля 2015 года в газетах "Ереймен", "Ерейментау").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Улентинского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