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b82a" w14:textId="474b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Тайбай Тайбайского сельского округа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Тайбайского сельского округа Ерейментауского района Акмолинской области от 20 декабря 2017 года № 4. Зарегистрировано Департаментом юстиции Акмолинской области 8 января 2018 года № 6292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24 октября 2017 года, аким Еркиншиликского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Тайбай Тайбайского сельского округа Ерейментауского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Западная на улицу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Зеленая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Линейная на улицу Шугыла;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Микрорайон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Целинная на улицу Жибек жолы.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