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38e5" w14:textId="77a3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Ерейментау, Еркиншиликского, Тайбайского и Тургайского сельских округов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декабря 2017 года № 6С-18/5-17. Зарегистрировано Департаментом юстиции Акмолинской области 10 января 2018 года № 6325.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Ерейментау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61 997,0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Еркиншиликского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Тайбайского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Тургайского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20 543,0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20 543,0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на 2018 год объемы субвенций, передаваемых из районного бюджета бюджетам города и сельских округов в сумме 54 694,0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Ерейментау 6 933,0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Еркиншиликскому сельскому округу 14 167,0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Тайбайскому сельскому округу 17 422,0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Тургайскому сельскому округу 16 172,0 тысячи тенге.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города Ерейментау на 2018 год предусмотрено погашение долга аппарата акима города перед вышестоящим бюджетом в сумме 7 000,0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Ерейментауского районного маслихата Акмолинской области от 03.08.2018 </w:t>
      </w:r>
      <w:r>
        <w:rPr>
          <w:rFonts w:ascii="Times New Roman"/>
          <w:b w:val="false"/>
          <w:i w:val="false"/>
          <w:color w:val="000000"/>
          <w:sz w:val="28"/>
        </w:rPr>
        <w:t>№ 6С-28/3-18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2018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Ерейментауского районного маслихата Акмолинской области от 03.08.2018 </w:t>
      </w:r>
      <w:r>
        <w:rPr>
          <w:rFonts w:ascii="Times New Roman"/>
          <w:b w:val="false"/>
          <w:i w:val="false"/>
          <w:color w:val="ff0000"/>
          <w:sz w:val="28"/>
        </w:rPr>
        <w:t>№ 6С-28/3-18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19 025,9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1 318,3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2018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Ерейментауского районного маслихата Акмолинской области от 03.08.2018 </w:t>
      </w:r>
      <w:r>
        <w:rPr>
          <w:rFonts w:ascii="Times New Roman"/>
          <w:b w:val="false"/>
          <w:i w:val="false"/>
          <w:color w:val="ff0000"/>
          <w:sz w:val="28"/>
        </w:rPr>
        <w:t>№ 6С-28/3-18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     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Ерейментауского районного маслихата Акмолинской области от 03.08.2018 </w:t>
      </w:r>
      <w:r>
        <w:rPr>
          <w:rFonts w:ascii="Times New Roman"/>
          <w:b w:val="false"/>
          <w:i w:val="false"/>
          <w:color w:val="ff0000"/>
          <w:sz w:val="28"/>
        </w:rPr>
        <w:t>№ 6С-28/3-18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20 949,0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