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ae47" w14:textId="994a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26 декабря 2016 года № 6С-10/2-16 "О бюджете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6 декабря 2017 года № 6С-17/2-17. Зарегистрировано Департаментом юстиции Акмолинской области 11 декабря 2017 года № 6208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бюджете района на 2017-2019 годы" от 26 декабря 2016 года № 6С-10/2-16 (зарегистрировано в Реестре государственной регистрации нормативных правовых актов № 5690, опубликовано 18 января 2017 года в районной газете "Ереймен", 18 января 2017 года в районной газете "Ерейментау")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4 087 301,4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1 126 611,0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15 126,0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2 941 548,1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4 219 796,8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15 079,5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20 108,5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- 158 574,9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158 574,9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Ю.Адайкин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4 087 301,4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1 126 611,0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634 185,0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572 233,0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2 941 548,1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2 941 548,1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2 941 548,1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4 219 796,8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340 733,2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82 782,8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192 108,2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174 775,2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32 691,3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14 696,3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14 696,3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2 553 751,9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2 495 599,9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1 765 979,2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43 422,1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23 290,8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166 543,0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213 642,6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178 516,7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173 043,7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23 176,4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5 782,0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609 203,0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27 787,8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18 687,8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581 366,2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29 358,4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210 928,8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187 697,8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143 242,1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82 383,5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12 234,7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133 814,6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68 589,4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селах, сельских округах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67 174,4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39 310,4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39 310,4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23 308,3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-158 574,9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158 574,9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143 495,9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143 495,9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0"/>
        <w:gridCol w:w="6880"/>
      </w:tblGrid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47 430,3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27 321,8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22 723,8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6 946,8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3 811,0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1 034,8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1 094,2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4 549,0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0"/>
        <w:gridCol w:w="4830"/>
      </w:tblGrid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871 770,3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523 510,0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106 933,0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89 733,0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17 200,0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183 976,7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1 221,7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13 496,0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средней школы № 3 имени Толеу Шаханова города Ерейментау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167 650,0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209 997,1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дорожного покрытия в городе Ерейментау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24 997,1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22 603,2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22 358,1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348 260,3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348 260,3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к 60-ти квартирному жилому дому в городе Ерейментау 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 квартирного (арендного) коммунального жилого дома в городе Ерейментау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115 744,0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объекта "Строительство 60-ти квартирного арендного (коммунального) жилого дома в городе Ерейментау"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реконструкцию котельной № 5 и системы теплоснабжения города Ерейментау Ерейментауского района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села Куншалган Ерейментауского района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210 928,8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коммунального государственного предприятие на праве хозяйственного ведения "Ерейментау Су Арнасы"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акима города Ерейментау, сельских округов и сел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614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