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6e7" w14:textId="88c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Ерейментаускому району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12 октября 2017 года № а-10/335. Зарегистрировано Департаментом юстиции Акмолинской области 30 октября 2017 года № 6133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Ерейментаускому району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Е. Альжанова.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Ерейментаускому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722"/>
        <w:gridCol w:w="755"/>
        <w:gridCol w:w="850"/>
        <w:gridCol w:w="1102"/>
        <w:gridCol w:w="1102"/>
        <w:gridCol w:w="912"/>
        <w:gridCol w:w="3070"/>
        <w:gridCol w:w="2688"/>
        <w:gridCol w:w="852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9500 от трех лет - 10000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-12000 от трех лет - 15000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-2500 от трех лет - 3000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а-10/335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Ерейментауского района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3831, опубликовано в газетах "Ерейментау", "Ереймен" 19 октября 2013 года);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6 декабря 2013 года № а-12/616 "О внесении изменений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3906, опубликовано в газетах "Ерейментау", "Ереймен" 14 декабря 2013 года);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5 августа 2014 года № а-8/394 "О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4337, опубликовано в газетах "Ерейментау", "Ереймен" 13 сентября 2014 года);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4 декабря 2014 года № а-12/632 "О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4565, опубликовано в газетах "Ерейментау", "Ереймен" 17 января 2015 года);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4 сентября 2015 года № а-9/437 "О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4991, опубликовано в газетах "Ерейментау", "Ереймен" 7 октября 2015 года);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20 мая 2016 года № а-5/244 "О внесении изменения в постановление акимата Ерейментауского района от 29 августа 2013 года№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5422, опубликовано в газетах "Ерейментау", "Ереймен" 29 июня 2016 года);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13 сентября 2016 года № а-9/388 "О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5564, опубликовано в газетах "Ерейментау", "Ереймен" 19 октября 2016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