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c2a6c" w14:textId="59c2a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Ерейментауского района Акмолинской области от 2 февраля 2015 года № а-02/61 "Об определении мест для размещения агитационных печатных материалов и предоставлении кандидатам помещений для встреч с избирателями в Ерейментауском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Ерейментауского района Акмолинской области от 27 марта 2017 года № а-3/104. Зарегистрировано Департаментом юстиции Акмолинской области 26 апреля 2017 года № 5908. Утратило силу постановлением акимата Ерейментауского района Акмолинской области от 4 мая 2019 года № а-5/140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Ерейментауского района Акмолинской области от 04.05.2019 </w:t>
      </w:r>
      <w:r>
        <w:rPr>
          <w:rFonts w:ascii="Times New Roman"/>
          <w:b w:val="false"/>
          <w:i w:val="false"/>
          <w:color w:val="ff0000"/>
          <w:sz w:val="28"/>
        </w:rPr>
        <w:t>№ а-5/140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Конституционным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сентября 1995 года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акимат Ерейментауского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Ерейментауского района Акмолинской области от 2 февраля 2015 года № а-02/61 "Об определении мест для размещения агитационных печатных материалов и предоставлении кандидатам помещений для встреч с избирателями в Ерейментауском районе" (зарегистрировано в Реестре государственной регистрации нормативных правовых актов № 4665, опубликовано 7 марта 2015 года в газетах "Ереймен", "Ерейментау")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Ерейментауского района Альжанова А.Е.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Ерейментауского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Е.Нугманов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Ерейментауской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районной территориальной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избирательной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К.Мукушев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"27" марта 2017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марта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а-3/104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02 февраля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а-02/61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 в Ерейментауском районе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99"/>
        <w:gridCol w:w="1047"/>
        <w:gridCol w:w="9754"/>
      </w:tblGrid>
      <w:tr>
        <w:trPr>
          <w:trHeight w:val="30" w:hRule="atLeast"/>
        </w:trPr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9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для размещения агитационных печатных материалов</w:t>
            </w:r>
          </w:p>
        </w:tc>
      </w:tr>
      <w:tr>
        <w:trPr>
          <w:trHeight w:val="30" w:hRule="atLeast"/>
        </w:trPr>
        <w:tc>
          <w:tcPr>
            <w:tcW w:w="14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Ерейментау</w:t>
            </w:r>
          </w:p>
        </w:tc>
        <w:tc>
          <w:tcPr>
            <w:tcW w:w="9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объявлений, улица Абая Кунанбаева, 131.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объявлений, улица Абая Кунанбаева, 114.</w:t>
            </w:r>
          </w:p>
        </w:tc>
      </w:tr>
      <w:tr>
        <w:trPr>
          <w:trHeight w:val="30" w:hRule="atLeast"/>
        </w:trPr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имени Олжабай батыра</w:t>
            </w:r>
          </w:p>
        </w:tc>
        <w:tc>
          <w:tcPr>
            <w:tcW w:w="9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коммунального государственного учреждения "Средняя школа аула Олжабай батыра" отдела образования Ерейментауского района, улица Шамшит Байтуарова, 15.</w:t>
            </w:r>
          </w:p>
        </w:tc>
      </w:tr>
      <w:tr>
        <w:trPr>
          <w:trHeight w:val="30" w:hRule="atLeast"/>
        </w:trPr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Новокаменка</w:t>
            </w:r>
          </w:p>
        </w:tc>
        <w:tc>
          <w:tcPr>
            <w:tcW w:w="9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для объявлений, улица Рахымжана Кошкарбаева, 19.</w:t>
            </w:r>
          </w:p>
        </w:tc>
      </w:tr>
      <w:tr>
        <w:trPr>
          <w:trHeight w:val="30" w:hRule="atLeast"/>
        </w:trPr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Алгабас</w:t>
            </w:r>
          </w:p>
        </w:tc>
        <w:tc>
          <w:tcPr>
            <w:tcW w:w="9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республиканского государственного учреждения "Государственный национальный природный парк "Буйратау" Комитета лесного хозяйства и животного мира Министерства сельского хозяйства Республики Казахстан, лесопожарная станция-2, улица Шайкена Турсынбаева, 9.</w:t>
            </w:r>
          </w:p>
        </w:tc>
      </w:tr>
      <w:tr>
        <w:trPr>
          <w:trHeight w:val="30" w:hRule="atLeast"/>
        </w:trPr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Куншалган</w:t>
            </w:r>
          </w:p>
        </w:tc>
        <w:tc>
          <w:tcPr>
            <w:tcW w:w="9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государственного учреждения "Аппарат акима Куншалганского сельского округа" Ерейментауского района Акмолинской области, улица Ильядора Поморцева, 8.</w:t>
            </w:r>
          </w:p>
        </w:tc>
      </w:tr>
      <w:tr>
        <w:trPr>
          <w:trHeight w:val="30" w:hRule="atLeast"/>
        </w:trPr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Шакей</w:t>
            </w:r>
          </w:p>
        </w:tc>
        <w:tc>
          <w:tcPr>
            <w:tcW w:w="9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коммунального государственного учреждения "Жанатурмыская основная школа" отдела образования Ерейментауского района, улица Жанатурмыс, 36.</w:t>
            </w:r>
          </w:p>
        </w:tc>
      </w:tr>
      <w:tr>
        <w:trPr>
          <w:trHeight w:val="30" w:hRule="atLeast"/>
        </w:trPr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Каратал</w:t>
            </w:r>
          </w:p>
        </w:tc>
        <w:tc>
          <w:tcPr>
            <w:tcW w:w="9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коммунального государственного учреждения "Каратальская начальная школа" отдела образования Ерейментауского района, улица Тауелсиздик, 42.</w:t>
            </w:r>
          </w:p>
        </w:tc>
      </w:tr>
      <w:tr>
        <w:trPr>
          <w:trHeight w:val="30" w:hRule="atLeast"/>
        </w:trPr>
        <w:tc>
          <w:tcPr>
            <w:tcW w:w="14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Селетинское</w:t>
            </w:r>
          </w:p>
        </w:tc>
        <w:tc>
          <w:tcPr>
            <w:tcW w:w="9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стенд, улица Ыбырая Алтынсарина, 7.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стенд, улица Богенбая, 15.</w:t>
            </w:r>
          </w:p>
        </w:tc>
      </w:tr>
      <w:tr>
        <w:trPr>
          <w:trHeight w:val="30" w:hRule="atLeast"/>
        </w:trPr>
        <w:tc>
          <w:tcPr>
            <w:tcW w:w="14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Еркиншилик</w:t>
            </w:r>
          </w:p>
        </w:tc>
        <w:tc>
          <w:tcPr>
            <w:tcW w:w="9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коммунального государственного учреждения "Еркеншиликская средняя школа" отдела образования Ерейментауского района, улица Целинная, 24.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коммунального государственного учреждения "Детский сад "Еркетай" отдела образования Ерейментауского района, улица Юрия Гагарина, 64 "а".</w:t>
            </w:r>
          </w:p>
        </w:tc>
      </w:tr>
      <w:tr>
        <w:trPr>
          <w:trHeight w:val="30" w:hRule="atLeast"/>
        </w:trPr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Веренка</w:t>
            </w:r>
          </w:p>
        </w:tc>
        <w:tc>
          <w:tcPr>
            <w:tcW w:w="9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Стенд у здания коммунального государственного учреждения "Веренская начальная школа" отдела образования Ерейментауского района, улица Мукагали Макатаева, 9. </w:t>
            </w:r>
          </w:p>
        </w:tc>
      </w:tr>
      <w:tr>
        <w:trPr>
          <w:trHeight w:val="30" w:hRule="atLeast"/>
        </w:trPr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Енбек</w:t>
            </w:r>
          </w:p>
        </w:tc>
        <w:tc>
          <w:tcPr>
            <w:tcW w:w="9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Енбекского сельского клуба, улица Шахи Карибаева, 16.</w:t>
            </w:r>
          </w:p>
        </w:tc>
      </w:tr>
      <w:tr>
        <w:trPr>
          <w:trHeight w:val="30" w:hRule="atLeast"/>
        </w:trPr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Тайбай</w:t>
            </w:r>
          </w:p>
        </w:tc>
        <w:tc>
          <w:tcPr>
            <w:tcW w:w="9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государственного учреждения "Аппарат акима Тайбайского сельского округа" Ерейментауского района Акмолинской области, улица Микрорайон, 54.</w:t>
            </w:r>
          </w:p>
        </w:tc>
      </w:tr>
      <w:tr>
        <w:trPr>
          <w:trHeight w:val="30" w:hRule="atLeast"/>
        </w:trPr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Ельтай</w:t>
            </w:r>
          </w:p>
        </w:tc>
        <w:tc>
          <w:tcPr>
            <w:tcW w:w="9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медицинского пункта села Ельтай, улица Достык, дом 4, квартира 2.</w:t>
            </w:r>
          </w:p>
        </w:tc>
      </w:tr>
      <w:tr>
        <w:trPr>
          <w:trHeight w:val="30" w:hRule="atLeast"/>
        </w:trPr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Жарик</w:t>
            </w:r>
          </w:p>
        </w:tc>
        <w:tc>
          <w:tcPr>
            <w:tcW w:w="9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для объявлений, улица Ынтымак, 3.</w:t>
            </w:r>
          </w:p>
        </w:tc>
      </w:tr>
      <w:tr>
        <w:trPr>
          <w:trHeight w:val="30" w:hRule="atLeast"/>
        </w:trPr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Малтабар</w:t>
            </w:r>
          </w:p>
        </w:tc>
        <w:tc>
          <w:tcPr>
            <w:tcW w:w="9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медицинского пункта села Малтабар, улица Богенбая, 9/3.</w:t>
            </w:r>
          </w:p>
        </w:tc>
      </w:tr>
      <w:tr>
        <w:trPr>
          <w:trHeight w:val="30" w:hRule="atLeast"/>
        </w:trPr>
        <w:tc>
          <w:tcPr>
            <w:tcW w:w="14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Тургай</w:t>
            </w:r>
          </w:p>
        </w:tc>
        <w:tc>
          <w:tcPr>
            <w:tcW w:w="9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государственного учреждения "Аппарат акима Тургайского сельского округа" Ерейментауского района Акмолинской области, улица Курмаша Жанибекова, 21.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коммунального государственного учреждения "Торгайская средняя школа" отдела образования Ерейментауского района", улица Сакена Сейфуллина, 16.</w:t>
            </w:r>
          </w:p>
        </w:tc>
      </w:tr>
      <w:tr>
        <w:trPr>
          <w:trHeight w:val="30" w:hRule="atLeast"/>
        </w:trPr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Балыкты</w:t>
            </w:r>
          </w:p>
        </w:tc>
        <w:tc>
          <w:tcPr>
            <w:tcW w:w="9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коммунального государственного учреждения "Балыхтинская начальная школа" отдела образования Ерейментауского района", улица Орталык, 12.</w:t>
            </w:r>
          </w:p>
        </w:tc>
      </w:tr>
      <w:tr>
        <w:trPr>
          <w:trHeight w:val="30" w:hRule="atLeast"/>
        </w:trPr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Жанажол</w:t>
            </w:r>
          </w:p>
        </w:tc>
        <w:tc>
          <w:tcPr>
            <w:tcW w:w="9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коммунального государственного учреждения "Жанажолская основная школа" отдела образования Ерейментауского района, улица Тауелсиздик, 4.</w:t>
            </w:r>
          </w:p>
        </w:tc>
      </w:tr>
      <w:tr>
        <w:trPr>
          <w:trHeight w:val="30" w:hRule="atLeast"/>
        </w:trPr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Карагайлы</w:t>
            </w:r>
          </w:p>
        </w:tc>
        <w:tc>
          <w:tcPr>
            <w:tcW w:w="9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фельдшерского пункта села Карагайлы, улица Карагайлы, 16.</w:t>
            </w:r>
          </w:p>
        </w:tc>
      </w:tr>
      <w:tr>
        <w:trPr>
          <w:trHeight w:val="30" w:hRule="atLeast"/>
        </w:trPr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Акмырза</w:t>
            </w:r>
          </w:p>
        </w:tc>
        <w:tc>
          <w:tcPr>
            <w:tcW w:w="9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государственного учреждения "Аппарат акима Акмырзинского сельского округа" Ерейментауского района Акмолинской области, улица Жастар, 20.</w:t>
            </w:r>
          </w:p>
        </w:tc>
      </w:tr>
      <w:tr>
        <w:trPr>
          <w:trHeight w:val="30" w:hRule="atLeast"/>
        </w:trPr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Жолбасшы</w:t>
            </w:r>
          </w:p>
        </w:tc>
        <w:tc>
          <w:tcPr>
            <w:tcW w:w="9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в центре села, улица Жолбасшы, 13.</w:t>
            </w:r>
          </w:p>
        </w:tc>
      </w:tr>
      <w:tr>
        <w:trPr>
          <w:trHeight w:val="30" w:hRule="atLeast"/>
        </w:trPr>
        <w:tc>
          <w:tcPr>
            <w:tcW w:w="14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Аксуат</w:t>
            </w:r>
          </w:p>
        </w:tc>
        <w:tc>
          <w:tcPr>
            <w:tcW w:w="9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коммунального государственного учреждения "Аксуатская средняя школа" отдела образования Ерейментауского района, улица Ыбырая Алтынсарина, 2.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государственного учреждения "Аппарат акима села Аксуат" Ерейментауского района Акмолинской области, улица Богенбай батыра, 18/1.</w:t>
            </w:r>
          </w:p>
        </w:tc>
      </w:tr>
      <w:tr>
        <w:trPr>
          <w:trHeight w:val="30" w:hRule="atLeast"/>
        </w:trPr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Бозтал</w:t>
            </w:r>
          </w:p>
        </w:tc>
        <w:tc>
          <w:tcPr>
            <w:tcW w:w="9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государственного учреждения "Аппарат акима села Бозтал" Ерейментауского района Акмолинской области, улица Достык, 2.</w:t>
            </w:r>
          </w:p>
        </w:tc>
      </w:tr>
      <w:tr>
        <w:trPr>
          <w:trHeight w:val="30" w:hRule="atLeast"/>
        </w:trPr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Уленты</w:t>
            </w:r>
          </w:p>
        </w:tc>
        <w:tc>
          <w:tcPr>
            <w:tcW w:w="9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коммунального государственного учреждения "Улентинская средняя школа" отдела образования Ерейментауского района, улица Маншук Маметовой, 2 а.</w:t>
            </w:r>
          </w:p>
        </w:tc>
      </w:tr>
      <w:tr>
        <w:trPr>
          <w:trHeight w:val="30" w:hRule="atLeast"/>
        </w:trPr>
        <w:tc>
          <w:tcPr>
            <w:tcW w:w="14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Новомарковка</w:t>
            </w:r>
          </w:p>
        </w:tc>
        <w:tc>
          <w:tcPr>
            <w:tcW w:w="9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коммунального государственного учреждения "Новомарковская средняя школа имени Балабека Жахина" отдела образования Ерейментауского района, улица Якова Киселева, 20.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на территории здания Новомарковской сельской библиотеки, улица Целинная, 18 "а".</w:t>
            </w:r>
          </w:p>
        </w:tc>
      </w:tr>
      <w:tr>
        <w:trPr>
          <w:trHeight w:val="30" w:hRule="atLeast"/>
        </w:trPr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Койтас</w:t>
            </w:r>
          </w:p>
        </w:tc>
        <w:tc>
          <w:tcPr>
            <w:tcW w:w="9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Стенд у здания государственного учреждения "Аппарат акима Койтасского сельского округа" Ерейментауского района Акмолинской области, улица Бейбитшилик, 11. </w:t>
            </w:r>
          </w:p>
        </w:tc>
      </w:tr>
      <w:tr>
        <w:trPr>
          <w:trHeight w:val="30" w:hRule="atLeast"/>
        </w:trPr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Ажы</w:t>
            </w:r>
          </w:p>
        </w:tc>
        <w:tc>
          <w:tcPr>
            <w:tcW w:w="9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на территории здания коммунального государственного учреждения "Ажинская основная школа" отдела образования Ерейментауского района, улица Зейн Шашкина, 6.</w:t>
            </w:r>
          </w:p>
        </w:tc>
      </w:tr>
      <w:tr>
        <w:trPr>
          <w:trHeight w:val="30" w:hRule="atLeast"/>
        </w:trPr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Бестогай</w:t>
            </w:r>
          </w:p>
        </w:tc>
        <w:tc>
          <w:tcPr>
            <w:tcW w:w="9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коммунального государственного учреждения "Бестогайская основная школа" отдела образования Ерейментауского района, улица Абая Кунанбаева, 31.</w:t>
            </w:r>
          </w:p>
        </w:tc>
      </w:tr>
      <w:tr>
        <w:trPr>
          <w:trHeight w:val="30" w:hRule="atLeast"/>
        </w:trPr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Байсары</w:t>
            </w:r>
          </w:p>
        </w:tc>
        <w:tc>
          <w:tcPr>
            <w:tcW w:w="9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коммунального государственного учреждения "Байсаринская начальная школа" отдела образования Ерейментауского района, улица Женис, 5/2.</w:t>
            </w:r>
          </w:p>
        </w:tc>
      </w:tr>
      <w:tr>
        <w:trPr>
          <w:trHeight w:val="30" w:hRule="atLeast"/>
        </w:trPr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Кызылту</w:t>
            </w:r>
          </w:p>
        </w:tc>
        <w:tc>
          <w:tcPr>
            <w:tcW w:w="9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в центре села, улица Байтерек, 22.</w:t>
            </w:r>
          </w:p>
        </w:tc>
      </w:tr>
      <w:tr>
        <w:trPr>
          <w:trHeight w:val="30" w:hRule="atLeast"/>
        </w:trPr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Коржынкуль</w:t>
            </w:r>
          </w:p>
        </w:tc>
        <w:tc>
          <w:tcPr>
            <w:tcW w:w="9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в центре станции, улица Саккулак би, 2.</w:t>
            </w:r>
          </w:p>
        </w:tc>
      </w:tr>
      <w:tr>
        <w:trPr>
          <w:trHeight w:val="30" w:hRule="atLeast"/>
        </w:trPr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Уленты</w:t>
            </w:r>
          </w:p>
        </w:tc>
        <w:tc>
          <w:tcPr>
            <w:tcW w:w="9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в центре станции, улица Жастар, 3.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марта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а-3/104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02 февраля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а-02/61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Помещения для встреч с избирателями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9"/>
        <w:gridCol w:w="1228"/>
        <w:gridCol w:w="9313"/>
      </w:tblGrid>
      <w:tr>
        <w:trPr>
          <w:trHeight w:val="30" w:hRule="atLeast"/>
        </w:trPr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проведения встреч с избирателями</w:t>
            </w:r>
          </w:p>
        </w:tc>
      </w:tr>
      <w:tr>
        <w:trPr>
          <w:trHeight w:val="30" w:hRule="atLeast"/>
        </w:trPr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Ерейментау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Концертный зал государственного коммунального казенного предприятия "Ерейментауский районный дом культуры имени Умбетей жырау" отдела культуры и развития языков Ерейментауского района, улица Шокана Уалиханова, 43.</w:t>
            </w:r>
          </w:p>
        </w:tc>
      </w:tr>
      <w:tr>
        <w:trPr>
          <w:trHeight w:val="30" w:hRule="atLeast"/>
        </w:trPr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имени Олжабай батыра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Холл Благодатненской врачебной амбулатории, улица Омиржана Кенбаева, 25.</w:t>
            </w:r>
          </w:p>
        </w:tc>
      </w:tr>
      <w:tr>
        <w:trPr>
          <w:trHeight w:val="30" w:hRule="atLeast"/>
        </w:trPr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Куншалган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Холл Куншалганского сельского клуба, улица Ильядора Поморцева, дом 1.</w:t>
            </w:r>
          </w:p>
        </w:tc>
      </w:tr>
      <w:tr>
        <w:trPr>
          <w:trHeight w:val="30" w:hRule="atLeast"/>
        </w:trPr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Селетинское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Холл дома культуры села Селетинское, улица Ыбырая Алтынсарина, дом 2.</w:t>
            </w:r>
          </w:p>
        </w:tc>
      </w:tr>
      <w:tr>
        <w:trPr>
          <w:trHeight w:val="30" w:hRule="atLeast"/>
        </w:trPr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Еркиншилик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комунального государственного учреждения "Еркеншиликская средняя школа" отдела образования Ерейментауского района, улица Целинная 24.</w:t>
            </w:r>
          </w:p>
        </w:tc>
      </w:tr>
      <w:tr>
        <w:trPr>
          <w:trHeight w:val="30" w:hRule="atLeast"/>
        </w:trPr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Тургай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коммунального государственного учреждения "Торгайская средняя школа" отдела образования Ерейментауского района, улица Сакена Сейфуллина, 16.</w:t>
            </w:r>
          </w:p>
        </w:tc>
      </w:tr>
      <w:tr>
        <w:trPr>
          <w:trHeight w:val="30" w:hRule="atLeast"/>
        </w:trPr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Аксуат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Холл Аксуатского сельского клуба, улица Ыбырая Алтынсарина, 4.</w:t>
            </w:r>
          </w:p>
        </w:tc>
      </w:tr>
      <w:tr>
        <w:trPr>
          <w:trHeight w:val="30" w:hRule="atLeast"/>
        </w:trPr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Бозтал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коммунального государственного учреждения "Бозтальская средняя школа" отдела образования Ерейментауского района, улица Тауелсиздик, 13 "б".</w:t>
            </w:r>
          </w:p>
        </w:tc>
      </w:tr>
      <w:tr>
        <w:trPr>
          <w:trHeight w:val="30" w:hRule="atLeast"/>
        </w:trPr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Уленты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коммунального государственного учреждения "Улентинская средняя школа" отдела образования Ерейментауского района, улица Маншук Маметовой, 1а.</w:t>
            </w:r>
          </w:p>
        </w:tc>
      </w:tr>
      <w:tr>
        <w:trPr>
          <w:trHeight w:val="30" w:hRule="atLeast"/>
        </w:trPr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Новомарковка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коммунального государственного учреждения "Новомарковская средняя школа имени Балабека Жахина", отдела образования Ерейментауского района, улица Якова Киселева, 20.</w:t>
            </w:r>
          </w:p>
        </w:tc>
      </w:tr>
      <w:tr>
        <w:trPr>
          <w:trHeight w:val="30" w:hRule="atLeast"/>
        </w:trPr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Ажы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Спортивный зал коммунального государственного учреждения "Ажинская основная школа" отдела образования Ерейментауского района, улица Зейна Шашкина, 6. </w:t>
            </w:r>
          </w:p>
        </w:tc>
      </w:tr>
      <w:tr>
        <w:trPr>
          <w:trHeight w:val="30" w:hRule="atLeast"/>
        </w:trPr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Бестогай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коммунального государственного учреждения "Бестогайская основная школа" отдела образования Ерейментауского района, улица Абая Кунанбаева, 31.</w:t>
            </w:r>
          </w:p>
        </w:tc>
      </w:tr>
      <w:tr>
        <w:trPr>
          <w:trHeight w:val="30" w:hRule="atLeast"/>
        </w:trPr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Тайбай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Врачебная амбулатория села Тайбай, улица Микрорайон, 52 "а".</w:t>
            </w:r>
          </w:p>
        </w:tc>
      </w:tr>
      <w:tr>
        <w:trPr>
          <w:trHeight w:val="30" w:hRule="atLeast"/>
        </w:trPr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Акмырза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коммунального государственного учреждения "Акмырзинская средняя школа" отдела образования Ерейментауского района, улица Бейбитшилик, 11.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