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82930" w14:textId="b0829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22 декабря 2017 года № 6С18-2. Зарегистрировано Департаментом юстиции Акмолинской области 9 января 2018 года № 6307.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Егиндыкольский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2018-2020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1251938,2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183590,0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4289,0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1060881,2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1266713,8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22398,0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27744,0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5346,0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3456,0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4800,0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1344,0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- 40629,6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40629,6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27506,2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5346,0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18469,4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Егиндыкольского районного маслихата Акмолинской области от 31.10.2018 </w:t>
      </w:r>
      <w:r>
        <w:rPr>
          <w:rFonts w:ascii="Times New Roman"/>
          <w:b w:val="false"/>
          <w:i w:val="false"/>
          <w:color w:val="000000"/>
          <w:sz w:val="28"/>
        </w:rPr>
        <w:t>№ 6С28-2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доходы районного бюджета за счет следующих источников: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сборы за ведение предпринимательской и профессиональной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неналоговых поступлений: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находящейся в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государственного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поступлений от продажи основного капитала: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продажи земли;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поступлений трансфертов: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целевых текущих трансфертов;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целевых трансфертов на 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субвенций.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2018 год предусмотрена из областного бюджета субвенция на 2018 год в сумме 883481,0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районном бюджете на 2018 год предусмотрены целевые трансферты и бюджетные кредиты из республиканского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в районном бюджете на 2018 год предусмотрены целевые трансферты из областного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2018 год предусмотрены суммы погашения основного долга по бюджетным кредитам, выделенных из республиканского бюджета в 2010, 2011, 2012, 2013, 2014, 2015, 2016 и 2017 годах для реализации мер социальной поддержки специалистов в сумме 5346,0 тысяч тенге.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предусмотрен возврат средств на компенсацию потерь вышестоящего бюджета в связи с изменением законодательства, в том числе: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переносом срока ввода обязательных пенсионных взносов работодателя с 2018 года на 2020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уменьшением ставок по отчислениям работодателей на обязательное социальное медицинское страхование.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района на 2018 год в сумме 425,0 тысяч тенге.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Егиндыкольского районного маслихата Акмолинской области от 31.10.2018 </w:t>
      </w:r>
      <w:r>
        <w:rPr>
          <w:rFonts w:ascii="Times New Roman"/>
          <w:b w:val="false"/>
          <w:i w:val="false"/>
          <w:color w:val="000000"/>
          <w:sz w:val="28"/>
        </w:rPr>
        <w:t>№ 6С28-2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Установить, согласно законодательству Республики Казахстан, специалистам образования, социального обеспечения, культуры, работающим в сельской местности повышенные на двадцать пять процентов должностные оклады и тарифные ставки, по сравнению с окладами и тарифными ставками специалистов, занимающихся этими видами деятельности в городских условиях.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районных бюджетных программ (подпрограмм), не подлежащих секвестру в процессе исполнения районного бюджета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бюджетные программы сел, сельских округов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на 2018 год объемы распределения сумм трансфертов органам местного самоуправления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Р.Ахмедов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Егиндыкольского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Н.Тулепов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6С18-2</w:t>
            </w:r>
          </w:p>
        </w:tc>
      </w:tr>
    </w:tbl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Егиндыкольского районного маслихата Акмолинской области от 31.10.2018 </w:t>
      </w:r>
      <w:r>
        <w:rPr>
          <w:rFonts w:ascii="Times New Roman"/>
          <w:b w:val="false"/>
          <w:i w:val="false"/>
          <w:color w:val="ff0000"/>
          <w:sz w:val="28"/>
        </w:rPr>
        <w:t>№ 6С28-2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885"/>
        <w:gridCol w:w="570"/>
        <w:gridCol w:w="7335"/>
        <w:gridCol w:w="29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1251938,2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183590,0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104264,0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104264,0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43179,0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28087,0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30011,0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27623,0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529,9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1060881,2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1060881,2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1060881,2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214"/>
        <w:gridCol w:w="1214"/>
        <w:gridCol w:w="6010"/>
        <w:gridCol w:w="29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1266713,8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232338,2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74955,9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74955,9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21736,3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669799,2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669324,8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530906,5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12420,3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69179,7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66085,7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14677,3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18368,1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53639,7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52184,7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47887,5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98134,2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89378,3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31258,3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46380,7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33230,7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15830,7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59244,2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59244,2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39582,2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-40629,6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40629,6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27506,2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27506,2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27506,2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18469,4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18469,4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6С18-2</w:t>
            </w:r>
          </w:p>
        </w:tc>
      </w:tr>
    </w:tbl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946"/>
        <w:gridCol w:w="609"/>
        <w:gridCol w:w="6993"/>
        <w:gridCol w:w="31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1104957,0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206281,0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119181,0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119181,0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890783,0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890783,0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341"/>
        <w:gridCol w:w="1341"/>
        <w:gridCol w:w="5349"/>
        <w:gridCol w:w="32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1104957,0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218545,0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601562,0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515522,0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6С18-2</w:t>
            </w:r>
          </w:p>
        </w:tc>
      </w:tr>
    </w:tbl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Егиндыкольского районного маслихата Акмолинской области от 27.04.2018 </w:t>
      </w:r>
      <w:r>
        <w:rPr>
          <w:rFonts w:ascii="Times New Roman"/>
          <w:b w:val="false"/>
          <w:i w:val="false"/>
          <w:color w:val="ff0000"/>
          <w:sz w:val="28"/>
        </w:rPr>
        <w:t>№ 6С25-2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946"/>
        <w:gridCol w:w="609"/>
        <w:gridCol w:w="6993"/>
        <w:gridCol w:w="31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1128515,0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220104,0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127522,0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127522,0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1040999,0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1040999,0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1040999,0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341"/>
        <w:gridCol w:w="1341"/>
        <w:gridCol w:w="5349"/>
        <w:gridCol w:w="32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1128515,0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226444,0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75189,0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75189,0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628296,0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545844,0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6С18-2</w:t>
            </w:r>
          </w:p>
        </w:tc>
      </w:tr>
    </w:tbl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2018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Егиндыкольского районного маслихата Акмолинской области от 31.10.2018 </w:t>
      </w:r>
      <w:r>
        <w:rPr>
          <w:rFonts w:ascii="Times New Roman"/>
          <w:b w:val="false"/>
          <w:i w:val="false"/>
          <w:color w:val="ff0000"/>
          <w:sz w:val="28"/>
        </w:rPr>
        <w:t>№ 6С28-2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0"/>
        <w:gridCol w:w="3740"/>
      </w:tblGrid>
      <w:tr>
        <w:trPr>
          <w:trHeight w:val="30" w:hRule="atLeast"/>
        </w:trPr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69 548,6</w:t>
            </w:r>
          </w:p>
        </w:tc>
      </w:tr>
      <w:tr>
        <w:trPr>
          <w:trHeight w:val="30" w:hRule="atLeast"/>
        </w:trPr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42 042,4</w:t>
            </w:r>
          </w:p>
        </w:tc>
      </w:tr>
      <w:tr>
        <w:trPr>
          <w:trHeight w:val="30" w:hRule="atLeast"/>
        </w:trPr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22 473,0</w:t>
            </w:r>
          </w:p>
        </w:tc>
      </w:tr>
      <w:tr>
        <w:trPr>
          <w:trHeight w:val="30" w:hRule="atLeast"/>
        </w:trPr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3 660,0</w:t>
            </w:r>
          </w:p>
        </w:tc>
      </w:tr>
      <w:tr>
        <w:trPr>
          <w:trHeight w:val="30" w:hRule="atLeast"/>
        </w:trPr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доплату учителям за замещение на период обучения основного сотрудника 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8 984,0</w:t>
            </w:r>
          </w:p>
        </w:tc>
      </w:tr>
      <w:tr>
        <w:trPr>
          <w:trHeight w:val="30" w:hRule="atLeast"/>
        </w:trPr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8 254,0</w:t>
            </w:r>
          </w:p>
        </w:tc>
      </w:tr>
      <w:tr>
        <w:trPr>
          <w:trHeight w:val="30" w:hRule="atLeast"/>
        </w:trPr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19 569,4</w:t>
            </w:r>
          </w:p>
        </w:tc>
      </w:tr>
      <w:tr>
        <w:trPr>
          <w:trHeight w:val="30" w:hRule="atLeast"/>
        </w:trPr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расширение Перечня технических вспомогательных (компенсаторных) средств 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1 084,3</w:t>
            </w:r>
          </w:p>
        </w:tc>
      </w:tr>
      <w:tr>
        <w:trPr>
          <w:trHeight w:val="30" w:hRule="atLeast"/>
        </w:trPr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7 009,0</w:t>
            </w:r>
          </w:p>
        </w:tc>
      </w:tr>
      <w:tr>
        <w:trPr>
          <w:trHeight w:val="30" w:hRule="atLeast"/>
        </w:trPr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размещение государственного социального заказа в неправительственных организациях 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4 554,1</w:t>
            </w:r>
          </w:p>
        </w:tc>
      </w:tr>
      <w:tr>
        <w:trPr>
          <w:trHeight w:val="30" w:hRule="atLeast"/>
        </w:trPr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4 927,0</w:t>
            </w:r>
          </w:p>
        </w:tc>
      </w:tr>
      <w:tr>
        <w:trPr>
          <w:trHeight w:val="30" w:hRule="atLeast"/>
        </w:trPr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27 506,2</w:t>
            </w:r>
          </w:p>
        </w:tc>
      </w:tr>
      <w:tr>
        <w:trPr>
          <w:trHeight w:val="30" w:hRule="atLeast"/>
        </w:trPr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27 506,2</w:t>
            </w:r>
          </w:p>
        </w:tc>
      </w:tr>
      <w:tr>
        <w:trPr>
          <w:trHeight w:val="30" w:hRule="atLeast"/>
        </w:trPr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6С18-2</w:t>
            </w:r>
          </w:p>
        </w:tc>
      </w:tr>
    </w:tbl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2018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Егиндыкольского районного маслихата Акмолинской области от 31.10.2018 </w:t>
      </w:r>
      <w:r>
        <w:rPr>
          <w:rFonts w:ascii="Times New Roman"/>
          <w:b w:val="false"/>
          <w:i w:val="false"/>
          <w:color w:val="ff0000"/>
          <w:sz w:val="28"/>
        </w:rPr>
        <w:t>№ 6С28-2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0"/>
        <w:gridCol w:w="6030"/>
      </w:tblGrid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135 357,8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104 184,5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2 640,3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2 640,3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16 819,7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14 721,7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стоимости сельскохозяйственных животных (крупного и мелкого рогатого скота) больных бруцеллезом направленных на санитарный убой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вакцинации против нодулярного дерматита крупного рогатого скота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73 524,5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блочно-модульных котельных для объектов образования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16 744,0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образования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49 996,0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Wi-Fi сетями районные школы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1 366,5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строительства,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автомобильных дорог местного значения подвергшихся подтоплению в результате паводка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31173,3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строительства,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31173,3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31173,3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6С18-2</w:t>
            </w: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 (подпрограмм), не подлежащих секвестру в процессе исполнения районного бюджета на 2018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2"/>
        <w:gridCol w:w="2190"/>
        <w:gridCol w:w="2190"/>
        <w:gridCol w:w="2190"/>
        <w:gridCol w:w="41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6С18-2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 и сельских округов на 2018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Егиндыкольского районного маслихата Акмолинской области от 31.10.2018 </w:t>
      </w:r>
      <w:r>
        <w:rPr>
          <w:rFonts w:ascii="Times New Roman"/>
          <w:b w:val="false"/>
          <w:i w:val="false"/>
          <w:color w:val="ff0000"/>
          <w:sz w:val="28"/>
        </w:rPr>
        <w:t>№ 6С28-2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9"/>
        <w:gridCol w:w="1669"/>
        <w:gridCol w:w="5187"/>
        <w:gridCol w:w="25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2"/>
        <w:gridCol w:w="1682"/>
        <w:gridCol w:w="1683"/>
        <w:gridCol w:w="1683"/>
        <w:gridCol w:w="1392"/>
        <w:gridCol w:w="1392"/>
        <w:gridCol w:w="1392"/>
        <w:gridCol w:w="1684"/>
      </w:tblGrid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Спиридоновка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Бауманское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Буревестник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Жалманкулакский сельский округ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Коржинколь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Узынкольский сельский округ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23203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12342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10048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12342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10048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10218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12234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10048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6С18-2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 органам местного самоуправления на 2018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Егиндыкольского районного маслихата Акмолинской области от 31.10.2018 </w:t>
      </w:r>
      <w:r>
        <w:rPr>
          <w:rFonts w:ascii="Times New Roman"/>
          <w:b w:val="false"/>
          <w:i w:val="false"/>
          <w:color w:val="ff0000"/>
          <w:sz w:val="28"/>
        </w:rPr>
        <w:t>№ 6С28-2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9"/>
        <w:gridCol w:w="2639"/>
        <w:gridCol w:w="7022"/>
      </w:tblGrid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Спиридоновка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Бауманское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Буревестник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Жалманкулакский сельский округ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Коржинколь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Узынкольский сельский округ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