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67e98" w14:textId="7867e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Егиндыкольского районного маслихата от 24 декабря 2016 года № 6С10-2 "О бюджете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15 мая 2017 года № 6С 13-4. Зарегистрировано Департаментом юстиции Акмолинской области 29 мая 2017 года № 5968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Егиндыкольский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Егиндыкольского районного маслихата "О бюджете района на 2017-2019 годы" от 24 декабря 2016 года № 6С10-2 (зарегистрировано в Реестре государственной регистрации нормативных правовых актов № 5677, опубликовано 23 января 2017 года в районной газете "Алтын астық")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Утвердить бюджет района на 2017-2019 годы согласно приложениям 1, 2, 3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доходы – 1272824,6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192089,0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2550,0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5795,0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1072390,6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затраты – 1284774,0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12977,6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17380,6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4403,0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40300,0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40300,0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-65227,0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65227,0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17018,0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4403,0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52612,0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вступает в силу со дня государственной регистрации в Департаменте юстиции Акмолинской области и вводится в действие с 1 января 2017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К.Достенов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Егиндыкольского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Н.Тулепов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 мая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6С13-4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6С10-2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2017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946"/>
        <w:gridCol w:w="609"/>
        <w:gridCol w:w="6993"/>
        <w:gridCol w:w="31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1272824,6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192089,0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104096,0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104096,0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1072390,6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1072390,6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1072390,6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214"/>
        <w:gridCol w:w="1214"/>
        <w:gridCol w:w="6010"/>
        <w:gridCol w:w="29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1284774,0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255182,6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79451,6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79005,6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95699,0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590475,1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585245,4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484861,0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123558,0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122344,0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108402,0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102381,0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29446,3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29446,3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12977,6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17380,6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17380,6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17380,6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17380,6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-65227,0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6С13-4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6С10-2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2017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6"/>
        <w:gridCol w:w="5564"/>
      </w:tblGrid>
      <w:tr>
        <w:trPr>
          <w:trHeight w:val="30" w:hRule="atLeast"/>
        </w:trPr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214 237,6</w:t>
            </w:r>
          </w:p>
        </w:tc>
      </w:tr>
      <w:tr>
        <w:trPr>
          <w:trHeight w:val="30" w:hRule="atLeast"/>
        </w:trPr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55 243,4</w:t>
            </w:r>
          </w:p>
        </w:tc>
      </w:tr>
      <w:tr>
        <w:trPr>
          <w:trHeight w:val="30" w:hRule="atLeast"/>
        </w:trPr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Егиндыколь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17 260,0</w:t>
            </w:r>
          </w:p>
        </w:tc>
      </w:tr>
      <w:tr>
        <w:trPr>
          <w:trHeight w:val="30" w:hRule="atLeast"/>
        </w:trPr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15 160,0</w:t>
            </w:r>
          </w:p>
        </w:tc>
      </w:tr>
      <w:tr>
        <w:trPr>
          <w:trHeight w:val="30" w:hRule="atLeast"/>
        </w:trPr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стоимости сельскохозяйственных животных (крупного и мелкого рогатого скота) больных бруцеллезом направленных на санитарный убой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3 483,4</w:t>
            </w:r>
          </w:p>
        </w:tc>
      </w:tr>
      <w:tr>
        <w:trPr>
          <w:trHeight w:val="30" w:hRule="atLeast"/>
        </w:trPr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 по государственному языку для учащихся школ некоренной национальности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1 609,0</w:t>
            </w:r>
          </w:p>
        </w:tc>
      </w:tr>
      <w:tr>
        <w:trPr>
          <w:trHeight w:val="30" w:hRule="atLeast"/>
        </w:trPr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1 874,4</w:t>
            </w:r>
          </w:p>
        </w:tc>
      </w:tr>
      <w:tr>
        <w:trPr>
          <w:trHeight w:val="30" w:hRule="atLeast"/>
        </w:trPr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коммунальных предприятий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158 994,2</w:t>
            </w:r>
          </w:p>
        </w:tc>
      </w:tr>
      <w:tr>
        <w:trPr>
          <w:trHeight w:val="30" w:hRule="atLeast"/>
        </w:trPr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158994,2</w:t>
            </w:r>
          </w:p>
        </w:tc>
      </w:tr>
      <w:tr>
        <w:trPr>
          <w:trHeight w:val="30" w:hRule="atLeast"/>
        </w:trPr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40300,0</w:t>
            </w:r>
          </w:p>
        </w:tc>
      </w:tr>
      <w:tr>
        <w:trPr>
          <w:trHeight w:val="30" w:hRule="atLeast"/>
        </w:trPr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блок-модульной котельной с инженерными сетями для Днепропетровской школы в селе Коржинколь Егиндыкольского района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4461,2</w:t>
            </w:r>
          </w:p>
        </w:tc>
      </w:tr>
      <w:tr>
        <w:trPr>
          <w:trHeight w:val="30" w:hRule="atLeast"/>
        </w:trPr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комплексной вневедомственной экспертизы на реконструкцию районного Дома культуры в селе Егиндыколь Егиндыкольского района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комплексной вневедомственной экспертизы для строительства блочно-модульной котельной районного Дома культуры Егиндыкольского района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двухквартирного жилого дома (5 позиций) в селе Егиндыколь Егиндыкольского района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6С13-4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6С10-2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 и сельских округов на 2017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1180"/>
        <w:gridCol w:w="1180"/>
        <w:gridCol w:w="3669"/>
        <w:gridCol w:w="2110"/>
        <w:gridCol w:w="1490"/>
        <w:gridCol w:w="18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1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  <w:tc>
          <w:tcPr>
            <w:tcW w:w="1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99329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99329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95699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  <w:tc>
          <w:tcPr>
            <w:tcW w:w="1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9"/>
        <w:gridCol w:w="1949"/>
        <w:gridCol w:w="1612"/>
        <w:gridCol w:w="1950"/>
        <w:gridCol w:w="1613"/>
        <w:gridCol w:w="1613"/>
        <w:gridCol w:w="1614"/>
      </w:tblGrid>
      <w:tr>
        <w:trPr>
          <w:trHeight w:val="30" w:hRule="atLeast"/>
        </w:trPr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Спиридоновка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Бауманское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Буревестник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Егиндыколь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Жалманкулакский сельский округ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Коржинколь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Узынколький сельский округ</w:t>
            </w:r>
          </w:p>
        </w:tc>
      </w:tr>
      <w:tr>
        <w:trPr>
          <w:trHeight w:val="30" w:hRule="atLeast"/>
        </w:trPr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16702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9062</w:t>
            </w:r>
          </w:p>
        </w:tc>
      </w:tr>
      <w:tr>
        <w:trPr>
          <w:trHeight w:val="30" w:hRule="atLeast"/>
        </w:trPr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15971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7756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9062</w:t>
            </w:r>
          </w:p>
        </w:tc>
      </w:tr>
      <w:tr>
        <w:trPr>
          <w:trHeight w:val="30" w:hRule="atLeast"/>
        </w:trPr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15971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7756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9062</w:t>
            </w:r>
          </w:p>
        </w:tc>
      </w:tr>
      <w:tr>
        <w:trPr>
          <w:trHeight w:val="30" w:hRule="atLeast"/>
        </w:trPr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15734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7756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9062</w:t>
            </w:r>
          </w:p>
        </w:tc>
      </w:tr>
      <w:tr>
        <w:trPr>
          <w:trHeight w:val="30" w:hRule="atLeast"/>
        </w:trPr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Спиридоновка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Бауманское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Буревестник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Егиндыколь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Жалманкулакский сельский округ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Коржинколь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Узынколький сельский округ</w:t>
            </w:r>
          </w:p>
        </w:tc>
      </w:tr>
      <w:tr>
        <w:trPr>
          <w:trHeight w:val="30" w:hRule="atLeast"/>
        </w:trPr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