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474c" w14:textId="ef94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Егиндыкольского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20 февраля 2017 года № 6С 11-4. Зарегистрировано Департаментом юстиции Акмолинской области 10 марта 2017 года № 5817. Утратило силу решением Егиндыкольского районного маслихата Акмолинской области от 13 марта 2018 года № 6С22-2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Егиндыкольского районного маслихата Акмолинской области от 13.03.2018 </w:t>
      </w:r>
      <w:r>
        <w:rPr>
          <w:rFonts w:ascii="Times New Roman"/>
          <w:b w:val="false"/>
          <w:i w:val="false"/>
          <w:color w:val="ff0000"/>
          <w:sz w:val="28"/>
        </w:rPr>
        <w:t>№ 6С22-2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№ 14637)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Егиндыкольского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Егиндыкольского районного маслихата"" от 18 мая 2016 года № 6С4-7 (зарегистрировано в Реестре государственной регистрации нормативных правовых актов № 5421, опубликовано 11 июля 2016 года в районной газете "Алтын астық").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О.Садыбеков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6С11-4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государственного учреждения "Аппарат Егиндыкольского районного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Егиндыкольского районного маслихата"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(далее – Типовая методика) (зарегистрировано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организационный отдел аппарата районного маслихата.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руководитель отдела организационной работы аппарата районного маслихата, в должностные обязанности которого входит ведение кадровой работы. Секретарь Комиссии по оценке не принимает участие в голосовании.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аппарат районного маслихата. Второй экземпляр находится у руководителя структурного подразделения служащего корпуса "Б".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отдела организационной работы аппарата районного маслихата, в должностные обязанности которого входит ведение кадровой работы формирует график проведения оценки по согласованию с председателем Комиссии по оценке.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организационной работы аппарата районного маслихата, в должностные обязанности которого входит ведение кадровой работы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районного маслихата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аппарата районного маслихата, непосредственного руководителя и обращений физических и юридических лиц.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руководителя отдела организационной работы аппарата районного маслихата, в должностные обязанности которого входит ведение кадровой работы аппарата районного маслихата и непосредственного руководителя служащего корпуса "Б".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руководителем отдела организационной работы аппарата районного маслихата, в должностные обязанности которого входит ведение кадровой работы,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руководителем отдела организационной работы аппарата районного маслихата, в должностные обязанности которого входит ведение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кв. =100 + а – 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кв.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– штрафные баллы. 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руководителем отдела организационной работы аппарата районного маслихата, в должностные обязанности которого входит ведение кадровой работы аппарата районного маслихата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руководителем отдела организационной работы аппарата районного маслихата, в должностные обязанности которого входит ведение кадровой работы аппарата районного маслихата не позднее пяти рабочих дней до заседания Комиссии по оценке по следующей формуле: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год = 0,4*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кв. + 0,6*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год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кв.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ИП 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Руководитель отдела организационной работы аппарата районного маслихата, в должностные обязанности которого входит ведение кадровой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организационной работы аппарата районного маслихата, в должностные обязанности которого входит ведение кадровой работы предоставляет на заседание Комиссии следующие документы: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отдела организационной работы аппарата районного маслихата, в должностные обязанности которого входит ведение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руководителем отдела организационной работы аппарата районного маслихата, в должностные обязанности которого входит ведение кадровой работы аппарата районного маслихата в произвольной форме составляется акт об отказе от ознакомления.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районного маслихата.</w:t>
      </w:r>
    </w:p>
    <w:bookmarkEnd w:id="58"/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районного маслихата отменить решение Комиссии.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районного маслихата в течение двух недель в уполномоченный орган по делам государственной службы или его территориальный департамент.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