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a08" w14:textId="6fb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8 ноября 2017 года № А-11/363. Зарегистрировано Департаментом юстиции Акмолинской области 21 ноября 2017 года № 6172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24 апреля 2017 года № а-04/129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(зарегистрированно в Реестре государственной регистрации нормативных правовых актов № 5954, опубликовано 30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Тасылбекову Б.Ш.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004"/>
        <w:gridCol w:w="951"/>
        <w:gridCol w:w="3058"/>
        <w:gridCol w:w="951"/>
        <w:gridCol w:w="2546"/>
        <w:gridCol w:w="960"/>
      </w:tblGrid>
      <w:tr>
        <w:trPr>
          <w:trHeight w:val="3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пребывания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