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2662" w14:textId="db3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ноября 2017 года № 6С-15/1. Зарегистрировано Департаментом юстиции Акмолинской области 20 ноября 2017 года № 6167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4002283,0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3247548,6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предусмотрены объемы трансфертов, передаваемых из районного бюджета органам местного самоуправления в сумме 47928,1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города 39616,1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Даниловскому сельскому округу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656,0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15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2738415,8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2630672,5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1983408,1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1"/>
        <w:gridCol w:w="975"/>
        <w:gridCol w:w="975"/>
        <w:gridCol w:w="975"/>
        <w:gridCol w:w="975"/>
        <w:gridCol w:w="708"/>
        <w:gridCol w:w="708"/>
        <w:gridCol w:w="708"/>
        <w:gridCol w:w="708"/>
        <w:gridCol w:w="708"/>
        <w:gridCol w:w="708"/>
        <w:gridCol w:w="708"/>
        <w:gridCol w:w="421"/>
        <w:gridCol w:w="421"/>
        <w:gridCol w:w="7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