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9c8bb" w14:textId="979c8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Буландынскому району на 2018 год</w:t>
      </w:r>
    </w:p>
    <w:p>
      <w:pPr>
        <w:spacing w:after="0"/>
        <w:ind w:left="0"/>
        <w:jc w:val="both"/>
      </w:pPr>
      <w:r>
        <w:rPr>
          <w:rFonts w:ascii="Times New Roman"/>
          <w:b w:val="false"/>
          <w:i w:val="false"/>
          <w:color w:val="000000"/>
          <w:sz w:val="28"/>
        </w:rPr>
        <w:t>Постановление акимата Буландынского района Акмолинской области от 17 октября 2017 года № А-10/346. Зарегистрировано Департаментом юстиции Акмолинской области 30 октября 2017 года № 6134</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подпунктами 7), 8), 9)</w:t>
      </w:r>
      <w:r>
        <w:rPr>
          <w:rFonts w:ascii="Times New Roman"/>
          <w:b w:val="false"/>
          <w:i w:val="false"/>
          <w:color w:val="000000"/>
          <w:sz w:val="28"/>
        </w:rPr>
        <w:t xml:space="preserve"> статьи 9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Буландынского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по Буландынскому району на 2018 год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по Буландынскому району на 2018 год согласно </w:t>
      </w:r>
      <w:r>
        <w:rPr>
          <w:rFonts w:ascii="Times New Roman"/>
          <w:b w:val="false"/>
          <w:i w:val="false"/>
          <w:color w:val="000000"/>
          <w:sz w:val="28"/>
        </w:rPr>
        <w:t>приложению 2</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3.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Буландынскому району на 2018 год согласно </w:t>
      </w:r>
      <w:r>
        <w:rPr>
          <w:rFonts w:ascii="Times New Roman"/>
          <w:b w:val="false"/>
          <w:i w:val="false"/>
          <w:color w:val="000000"/>
          <w:sz w:val="28"/>
        </w:rPr>
        <w:t>приложению 3</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курирующего данный вопрос.</w:t>
      </w:r>
    </w:p>
    <w:bookmarkEnd w:id="4"/>
    <w:bookmarkStart w:name="z6" w:id="5"/>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Буландынского</w:t>
            </w:r>
            <w:r>
              <w:br/>
            </w:r>
            <w:r>
              <w:rPr>
                <w:rFonts w:ascii="Times New Roman"/>
                <w:b w:val="false"/>
                <w:i/>
                <w:color w:val="000000"/>
                <w:sz w:val="20"/>
              </w:rPr>
              <w:t>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К.Испергенов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Буландынского района</w:t>
            </w:r>
            <w:r>
              <w:br/>
            </w:r>
            <w:r>
              <w:rPr>
                <w:rFonts w:ascii="Times New Roman"/>
                <w:b w:val="false"/>
                <w:i w:val="false"/>
                <w:color w:val="000000"/>
                <w:sz w:val="20"/>
              </w:rPr>
              <w:t>от 17 октября 2017 года</w:t>
            </w:r>
            <w:r>
              <w:br/>
            </w:r>
            <w:r>
              <w:rPr>
                <w:rFonts w:ascii="Times New Roman"/>
                <w:b w:val="false"/>
                <w:i w:val="false"/>
                <w:color w:val="000000"/>
                <w:sz w:val="20"/>
              </w:rPr>
              <w:t>№ А-10/346</w:t>
            </w:r>
          </w:p>
        </w:tc>
      </w:tr>
    </w:tbl>
    <w:bookmarkStart w:name="z8" w:id="6"/>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Буландынскому району на 2018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5368"/>
        <w:gridCol w:w="2415"/>
        <w:gridCol w:w="3372"/>
      </w:tblGrid>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"Даниловское и К"</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"Центр оказания специальных социальных программ село Купчановка, Буландынский район"</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Буландынского района</w:t>
            </w:r>
            <w:r>
              <w:br/>
            </w:r>
            <w:r>
              <w:rPr>
                <w:rFonts w:ascii="Times New Roman"/>
                <w:b w:val="false"/>
                <w:i w:val="false"/>
                <w:color w:val="000000"/>
                <w:sz w:val="20"/>
              </w:rPr>
              <w:t>от 17 октября 2017 года</w:t>
            </w:r>
            <w:r>
              <w:br/>
            </w:r>
            <w:r>
              <w:rPr>
                <w:rFonts w:ascii="Times New Roman"/>
                <w:b w:val="false"/>
                <w:i w:val="false"/>
                <w:color w:val="000000"/>
                <w:sz w:val="20"/>
              </w:rPr>
              <w:t>№ А-10/346</w:t>
            </w:r>
          </w:p>
        </w:tc>
      </w:tr>
    </w:tbl>
    <w:bookmarkStart w:name="z10" w:id="7"/>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Буландынскому району на 2018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5368"/>
        <w:gridCol w:w="2415"/>
        <w:gridCol w:w="3372"/>
      </w:tblGrid>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"Центр оказания специальных социальных программ село Купчановка, Буландынский район"</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"Буланды-Астык"</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"Даниловское и К"</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Буландынского района</w:t>
            </w:r>
            <w:r>
              <w:br/>
            </w:r>
            <w:r>
              <w:rPr>
                <w:rFonts w:ascii="Times New Roman"/>
                <w:b w:val="false"/>
                <w:i w:val="false"/>
                <w:color w:val="000000"/>
                <w:sz w:val="20"/>
              </w:rPr>
              <w:t>от 17 октября 2017 года</w:t>
            </w:r>
            <w:r>
              <w:br/>
            </w:r>
            <w:r>
              <w:rPr>
                <w:rFonts w:ascii="Times New Roman"/>
                <w:b w:val="false"/>
                <w:i w:val="false"/>
                <w:color w:val="000000"/>
                <w:sz w:val="20"/>
              </w:rPr>
              <w:t>№ А-10/346</w:t>
            </w:r>
          </w:p>
        </w:tc>
      </w:tr>
    </w:tbl>
    <w:bookmarkStart w:name="z12" w:id="8"/>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Буландынскому району на 2018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5368"/>
        <w:gridCol w:w="2415"/>
        <w:gridCol w:w="3372"/>
      </w:tblGrid>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"Центр оказания специальных социальных программ село Купчановка, Буландынский район"</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