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a379" w14:textId="f56a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июня 2017 года № 6С-12/3. Зарегистрировано Департаментом юстиции Акмолинской области 19 июля 2017 года № 6022. Утратило силу решением Буландынского районного маслихата Акмолинской области от 5 февраля 2018 года № 6С-19/6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12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Буландынского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