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acce" w14:textId="168a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государственного учреждения "Аппарат Буландынского районного маслихата" и его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февраля 2017 года № 6С-9/7. Зарегистрировано Департаментом юстиции Акмолинской области 24 марта 2017 года № 5844. Утратило силу решением Буландынского районного маслихата Акмолинской области от 20 августа 2020 года № 6С-61/4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6С-61/4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Буландынского районного маслихата"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9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Буландынского районного маслихата" и его описание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Буландынского районного маслихата" и его описание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Буландынского районного маслихата" и его описание.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Буландынского районного маслихата".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предусмотрено одного вида в переплете из искусственной кожи.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секретаря Буландынского районного маслихата. Удостоверение действует на срок полномочий секретаря Буландынского районного маслихата.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выдается при назначении на должность, перемещении (переназначении), порче, утере.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освобождении от занимаемой должности, увольнении, перемещении (переназначении), работник, в течение трех рабочих дней со дня вынесения соответствующего распоряжения сдает удостоверение по месту его получения.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журнале выдачи и возврата удостоверений,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выдачи и возврата удостоверений ведется руководителем аппарата маслихата.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 уничтожение удостоверения производится руководителем аппарата маслихата с составлением акта на списание и уничтожение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Утраченное или испорченное удостоверение по вине работника работник восстанавливает за счет собственных средств.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Обложка удостоверения в переплете из искусственной кожи голубого цвета с изображением Государственного Герба Республики Казахстан и надписью "МӘСЛИХАТ" на государственном языке. В развернутом виде удостоверение имеет размер 6,5х20 сантиметра.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надпись: "РЕСПУБЛИКА КАЗАХСТАН, Акмолинская область, Буландынский район"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Слева в правом нижнем углу дата выдачи удостоверения.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Удостоверение заверяется подписью секретаря Буландынского районного маслихата и скрепляется оттиском гербовой печати.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Буландынского районного маслихата"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917"/>
        <w:gridCol w:w="917"/>
        <w:gridCol w:w="917"/>
        <w:gridCol w:w="2329"/>
        <w:gridCol w:w="917"/>
        <w:gridCol w:w="2683"/>
      </w:tblGrid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 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составления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служебного удостоверения работника государственного учреждения "Аппарат Буландынского районного маслихата" на основании пункта 9 порядка выдачи служебного удостоверения государственного учреждения "Аппарат Буландынского районного маслихата" и его описания, в связи с увольнением, переводом на другую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